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1DA46C3C" w:rsidR="00C40BA4" w:rsidRPr="003522A6" w:rsidRDefault="00C40BA4" w:rsidP="00C40BA4">
      <w:pPr>
        <w:pStyle w:val="Heading1"/>
        <w:spacing w:after="0"/>
        <w:rPr>
          <w:sz w:val="44"/>
          <w:szCs w:val="18"/>
          <w:lang w:val="en-AU"/>
        </w:rPr>
      </w:pPr>
      <w:r w:rsidRPr="003522A6">
        <w:rPr>
          <w:sz w:val="44"/>
          <w:szCs w:val="18"/>
          <w:lang w:val="en-AU"/>
        </w:rPr>
        <w:t xml:space="preserve">New </w:t>
      </w:r>
      <w:r>
        <w:rPr>
          <w:sz w:val="44"/>
          <w:szCs w:val="18"/>
          <w:lang w:val="en-AU"/>
        </w:rPr>
        <w:t>s</w:t>
      </w:r>
      <w:r w:rsidRPr="003522A6">
        <w:rPr>
          <w:sz w:val="44"/>
          <w:szCs w:val="18"/>
          <w:lang w:val="en-AU"/>
        </w:rPr>
        <w:t xml:space="preserve">taff </w:t>
      </w:r>
      <w:r>
        <w:rPr>
          <w:sz w:val="44"/>
          <w:szCs w:val="18"/>
          <w:lang w:val="en-AU"/>
        </w:rPr>
        <w:t>m</w:t>
      </w:r>
      <w:r w:rsidRPr="003522A6">
        <w:rPr>
          <w:sz w:val="44"/>
          <w:szCs w:val="18"/>
          <w:lang w:val="en-AU"/>
        </w:rPr>
        <w:t xml:space="preserve">andatory training: </w:t>
      </w:r>
      <w:r w:rsidR="00662892">
        <w:rPr>
          <w:sz w:val="44"/>
          <w:szCs w:val="18"/>
          <w:lang w:val="en-AU"/>
        </w:rPr>
        <w:t>Nursing and Midwifery</w:t>
      </w:r>
    </w:p>
    <w:p w14:paraId="09943421" w14:textId="77777777" w:rsidR="009D18B2" w:rsidRPr="00AC5290" w:rsidRDefault="00C40BA4" w:rsidP="00B844B0">
      <w:pPr>
        <w:rPr>
          <w:color w:val="auto"/>
          <w:sz w:val="22"/>
          <w:szCs w:val="20"/>
        </w:rPr>
      </w:pPr>
      <w:r w:rsidRPr="00AC5290">
        <w:rPr>
          <w:color w:val="auto"/>
          <w:sz w:val="22"/>
          <w:szCs w:val="20"/>
        </w:rPr>
        <w:t xml:space="preserve">Staff included in this category </w:t>
      </w:r>
      <w:r w:rsidR="00B844B0" w:rsidRPr="00AC5290">
        <w:rPr>
          <w:color w:val="auto"/>
          <w:sz w:val="22"/>
          <w:szCs w:val="20"/>
        </w:rPr>
        <w:t>are</w:t>
      </w:r>
      <w:r w:rsidRPr="00AC5290">
        <w:rPr>
          <w:color w:val="auto"/>
          <w:sz w:val="22"/>
          <w:szCs w:val="20"/>
        </w:rPr>
        <w:t xml:space="preserve"> </w:t>
      </w:r>
      <w:r w:rsidR="00662892" w:rsidRPr="00AC5290">
        <w:rPr>
          <w:color w:val="auto"/>
          <w:sz w:val="22"/>
          <w:szCs w:val="20"/>
        </w:rPr>
        <w:t xml:space="preserve">registered nurses, midwives, enrolled nurses, assistants in nursing, nurse practitioners. </w:t>
      </w:r>
    </w:p>
    <w:p w14:paraId="255DC5B5" w14:textId="096F3014" w:rsidR="00B844B0" w:rsidRPr="006E21C3" w:rsidRDefault="00662892" w:rsidP="00B844B0">
      <w:pPr>
        <w:rPr>
          <w:sz w:val="22"/>
          <w:szCs w:val="20"/>
        </w:rPr>
      </w:pPr>
      <w:r w:rsidRPr="009D18B2">
        <w:rPr>
          <w:color w:val="auto"/>
          <w:sz w:val="22"/>
          <w:szCs w:val="20"/>
        </w:rPr>
        <w:t>Please review the mandatory training framework for up to date information</w:t>
      </w:r>
      <w:r w:rsidR="00FB4EF3" w:rsidRPr="009D18B2">
        <w:rPr>
          <w:color w:val="auto"/>
          <w:sz w:val="22"/>
          <w:szCs w:val="20"/>
        </w:rPr>
        <w:t xml:space="preserve"> on requirements and relevancy</w:t>
      </w:r>
      <w:r w:rsidRPr="009D18B2">
        <w:rPr>
          <w:color w:val="auto"/>
          <w:sz w:val="22"/>
          <w:szCs w:val="20"/>
        </w:rPr>
        <w:t>:</w:t>
      </w:r>
      <w:r>
        <w:rPr>
          <w:sz w:val="22"/>
          <w:szCs w:val="20"/>
        </w:rPr>
        <w:t xml:space="preserve"> </w:t>
      </w:r>
      <w:hyperlink r:id="rId11" w:history="1">
        <w:r w:rsidRPr="006E21C3">
          <w:rPr>
            <w:rStyle w:val="Hyperlink"/>
            <w:sz w:val="22"/>
            <w:szCs w:val="20"/>
          </w:rPr>
          <w:t>King Edward Memorial Hospital - Nursing and Midwifery - Mandatory training checklist (health.wa.gov.au)</w:t>
        </w:r>
      </w:hyperlink>
      <w:r w:rsidR="00FB4EF3" w:rsidRPr="006E21C3">
        <w:rPr>
          <w:sz w:val="22"/>
          <w:szCs w:val="20"/>
        </w:rPr>
        <w:t xml:space="preserve"> </w:t>
      </w:r>
      <w:r w:rsidR="00FB4EF3" w:rsidRPr="009D18B2">
        <w:rPr>
          <w:color w:val="auto"/>
          <w:sz w:val="22"/>
          <w:szCs w:val="20"/>
        </w:rPr>
        <w:t>(</w:t>
      </w:r>
      <w:proofErr w:type="spellStart"/>
      <w:r w:rsidR="00FB4EF3" w:rsidRPr="009D18B2">
        <w:rPr>
          <w:color w:val="auto"/>
          <w:sz w:val="22"/>
          <w:szCs w:val="20"/>
        </w:rPr>
        <w:t>activites</w:t>
      </w:r>
      <w:proofErr w:type="spellEnd"/>
      <w:r w:rsidR="00FB4EF3" w:rsidRPr="009D18B2">
        <w:rPr>
          <w:color w:val="auto"/>
          <w:sz w:val="22"/>
          <w:szCs w:val="20"/>
        </w:rPr>
        <w:t xml:space="preserve"> not you are not required to complete mark as NA)</w:t>
      </w:r>
    </w:p>
    <w:p w14:paraId="0C35248C" w14:textId="6FA844A1" w:rsidR="00C40BA4" w:rsidRDefault="00C40BA4" w:rsidP="00B844B0">
      <w:r w:rsidRPr="009D18B2">
        <w:rPr>
          <w:b/>
          <w:bCs/>
          <w:color w:val="auto"/>
        </w:rPr>
        <w:t>Name:</w:t>
      </w:r>
      <w:r>
        <w:t xml:space="preserve"> </w:t>
      </w:r>
      <w:sdt>
        <w:sdtPr>
          <w:id w:val="774674413"/>
          <w:placeholder>
            <w:docPart w:val="7B37FBF679CB424B9179DC92B4BA641F"/>
          </w:placeholder>
          <w:showingPlcHdr/>
          <w:text/>
        </w:sdtPr>
        <w:sdtEndPr/>
        <w:sdtContent>
          <w:r w:rsidRPr="002C7974">
            <w:rPr>
              <w:rStyle w:val="PlaceholderText"/>
            </w:rPr>
            <w:t>Click or tap here to enter text.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93"/>
        <w:gridCol w:w="1419"/>
        <w:gridCol w:w="1833"/>
      </w:tblGrid>
      <w:tr w:rsidR="009D18B2" w:rsidRPr="009D18B2" w14:paraId="31EC3F2E" w14:textId="77777777" w:rsidTr="009D18B2">
        <w:trPr>
          <w:trHeight w:val="300"/>
        </w:trPr>
        <w:tc>
          <w:tcPr>
            <w:tcW w:w="2918" w:type="pct"/>
            <w:shd w:val="clear" w:color="000000" w:fill="D9D9D9"/>
            <w:vAlign w:val="bottom"/>
            <w:hideMark/>
          </w:tcPr>
          <w:p w14:paraId="76FF344E" w14:textId="77777777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Requirement</w:t>
            </w:r>
          </w:p>
        </w:tc>
        <w:tc>
          <w:tcPr>
            <w:tcW w:w="487" w:type="pct"/>
            <w:shd w:val="clear" w:color="000000" w:fill="D9D9D9"/>
            <w:noWrap/>
            <w:vAlign w:val="bottom"/>
            <w:hideMark/>
          </w:tcPr>
          <w:p w14:paraId="3D45CE9D" w14:textId="4DBAB609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Format</w:t>
            </w:r>
          </w:p>
        </w:tc>
        <w:tc>
          <w:tcPr>
            <w:tcW w:w="696" w:type="pct"/>
            <w:shd w:val="clear" w:color="000000" w:fill="D9D9D9"/>
            <w:vAlign w:val="bottom"/>
          </w:tcPr>
          <w:p w14:paraId="7708F0A2" w14:textId="15A335EF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Role</w:t>
            </w:r>
          </w:p>
        </w:tc>
        <w:tc>
          <w:tcPr>
            <w:tcW w:w="899" w:type="pct"/>
            <w:shd w:val="clear" w:color="000000" w:fill="D9D9D9"/>
            <w:noWrap/>
            <w:vAlign w:val="bottom"/>
          </w:tcPr>
          <w:p w14:paraId="3A14256B" w14:textId="7CD44932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Date completed/NA</w:t>
            </w:r>
          </w:p>
        </w:tc>
      </w:tr>
      <w:tr w:rsidR="009D18B2" w:rsidRPr="009D18B2" w14:paraId="7D9C4EBA" w14:textId="77777777" w:rsidTr="009D18B2">
        <w:trPr>
          <w:trHeight w:val="300"/>
        </w:trPr>
        <w:tc>
          <w:tcPr>
            <w:tcW w:w="5000" w:type="pct"/>
            <w:gridSpan w:val="4"/>
            <w:shd w:val="clear" w:color="000000" w:fill="75923C"/>
            <w:vAlign w:val="bottom"/>
          </w:tcPr>
          <w:p w14:paraId="4F40A239" w14:textId="2D045F3A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New staff - requirements within 6 weeks</w:t>
            </w:r>
          </w:p>
        </w:tc>
      </w:tr>
      <w:tr w:rsidR="009D18B2" w:rsidRPr="009D18B2" w14:paraId="7F402AB3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7085369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NMHS Induction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40E53FF3" w14:textId="2E5EC70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 xml:space="preserve">EL </w:t>
            </w:r>
          </w:p>
        </w:tc>
        <w:tc>
          <w:tcPr>
            <w:tcW w:w="696" w:type="pct"/>
            <w:vAlign w:val="bottom"/>
          </w:tcPr>
          <w:p w14:paraId="524B4849" w14:textId="2C0A8E8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5D31E5A" w14:textId="1838B38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775A27D8" w14:textId="77777777" w:rsidTr="009D18B2">
        <w:trPr>
          <w:trHeight w:val="283"/>
        </w:trPr>
        <w:tc>
          <w:tcPr>
            <w:tcW w:w="2918" w:type="pct"/>
            <w:shd w:val="clear" w:color="auto" w:fill="auto"/>
            <w:vAlign w:val="bottom"/>
            <w:hideMark/>
          </w:tcPr>
          <w:p w14:paraId="5BB3043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WNHS Induction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41B1E205" w14:textId="26837B9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gramStart"/>
            <w:r w:rsidRPr="009D18B2">
              <w:rPr>
                <w:color w:val="auto"/>
                <w:sz w:val="22"/>
                <w:szCs w:val="20"/>
              </w:rPr>
              <w:t>EL ,</w:t>
            </w:r>
            <w:proofErr w:type="gramEnd"/>
            <w:r w:rsidRPr="009D18B2">
              <w:rPr>
                <w:color w:val="auto"/>
                <w:sz w:val="22"/>
                <w:szCs w:val="20"/>
              </w:rPr>
              <w:t xml:space="preserve"> F2F</w:t>
            </w:r>
          </w:p>
        </w:tc>
        <w:tc>
          <w:tcPr>
            <w:tcW w:w="696" w:type="pct"/>
          </w:tcPr>
          <w:p w14:paraId="630A3016" w14:textId="2503292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0389FDF" w14:textId="2D20EBF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28CFEEB9" w14:textId="77777777" w:rsidTr="009D18B2">
        <w:trPr>
          <w:trHeight w:val="283"/>
        </w:trPr>
        <w:tc>
          <w:tcPr>
            <w:tcW w:w="2918" w:type="pct"/>
            <w:shd w:val="clear" w:color="auto" w:fill="auto"/>
            <w:vAlign w:val="bottom"/>
          </w:tcPr>
          <w:p w14:paraId="18902FB1" w14:textId="359D0AA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WNHS Compulsory in-service</w:t>
            </w:r>
          </w:p>
        </w:tc>
        <w:tc>
          <w:tcPr>
            <w:tcW w:w="487" w:type="pct"/>
            <w:shd w:val="clear" w:color="auto" w:fill="auto"/>
            <w:vAlign w:val="bottom"/>
          </w:tcPr>
          <w:p w14:paraId="6E82693F" w14:textId="713107E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696" w:type="pct"/>
          </w:tcPr>
          <w:p w14:paraId="6EA73629" w14:textId="054E77E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1C0C8ED3" w14:textId="18E39A6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798A8F0C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2B46345E" w14:textId="4B3BD65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Code of conduct – workplace bullying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F53B39F" w14:textId="091319C6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</w:tcPr>
          <w:p w14:paraId="636BAD47" w14:textId="2E5B0F1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091EB175" w14:textId="1FD5AD7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6F833B13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58B770A5" w14:textId="64765F3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  <w:lang w:val="it-IT"/>
              </w:rPr>
            </w:pPr>
            <w:r w:rsidRPr="009D18B2">
              <w:rPr>
                <w:color w:val="auto"/>
                <w:sz w:val="22"/>
                <w:szCs w:val="20"/>
                <w:lang w:val="it-IT"/>
              </w:rPr>
              <w:t>Hand hygiene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20C5950" w14:textId="25843AA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 xml:space="preserve">EL </w:t>
            </w:r>
          </w:p>
        </w:tc>
        <w:tc>
          <w:tcPr>
            <w:tcW w:w="696" w:type="pct"/>
          </w:tcPr>
          <w:p w14:paraId="12C6DC46" w14:textId="765DEED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1ECB1221" w14:textId="34E365D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F6BEF3E" w14:textId="77777777" w:rsidTr="009D18B2">
        <w:trPr>
          <w:trHeight w:val="373"/>
        </w:trPr>
        <w:tc>
          <w:tcPr>
            <w:tcW w:w="2918" w:type="pct"/>
            <w:shd w:val="clear" w:color="auto" w:fill="auto"/>
            <w:vAlign w:val="bottom"/>
          </w:tcPr>
          <w:p w14:paraId="18B482F3" w14:textId="4B3D29B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Emergency management – theory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01059ED" w14:textId="5FA97BF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</w:tcPr>
          <w:p w14:paraId="175615EE" w14:textId="0C9FBA7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E56B508" w14:textId="71FD23D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43C31CE0" w14:textId="77777777" w:rsidTr="009D18B2">
        <w:trPr>
          <w:trHeight w:val="373"/>
        </w:trPr>
        <w:tc>
          <w:tcPr>
            <w:tcW w:w="2918" w:type="pct"/>
            <w:shd w:val="clear" w:color="auto" w:fill="auto"/>
            <w:vAlign w:val="bottom"/>
            <w:hideMark/>
          </w:tcPr>
          <w:p w14:paraId="187E45DC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Emergency management - Code Orange walkthrough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31E903A" w14:textId="0A72132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EL/F2F</w:t>
            </w:r>
          </w:p>
        </w:tc>
        <w:tc>
          <w:tcPr>
            <w:tcW w:w="696" w:type="pct"/>
          </w:tcPr>
          <w:p w14:paraId="34A80EDC" w14:textId="66C2434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68FBFF0" w14:textId="5C93FEE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AE101C9" w14:textId="77777777" w:rsidTr="009D18B2">
        <w:trPr>
          <w:trHeight w:val="373"/>
        </w:trPr>
        <w:tc>
          <w:tcPr>
            <w:tcW w:w="2918" w:type="pct"/>
            <w:shd w:val="clear" w:color="auto" w:fill="auto"/>
            <w:vAlign w:val="bottom"/>
          </w:tcPr>
          <w:p w14:paraId="6051E428" w14:textId="442B2F4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FDV Introduction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0AAB510" w14:textId="24EBA1F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  <w:vAlign w:val="bottom"/>
          </w:tcPr>
          <w:p w14:paraId="240CB64A" w14:textId="5CF8516B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MH,Mid</w:t>
            </w:r>
            <w:proofErr w:type="spellEnd"/>
            <w:proofErr w:type="gram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FF0FB2E" w14:textId="2E4EE75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28CF4E5E" w14:textId="77777777" w:rsidTr="009D18B2">
        <w:trPr>
          <w:trHeight w:val="373"/>
        </w:trPr>
        <w:tc>
          <w:tcPr>
            <w:tcW w:w="2918" w:type="pct"/>
            <w:shd w:val="clear" w:color="auto" w:fill="auto"/>
            <w:vAlign w:val="bottom"/>
          </w:tcPr>
          <w:p w14:paraId="32996FA5" w14:textId="44BB7594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FDV - screening and responding – maternity/EC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35CD4A6" w14:textId="511AC14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  <w:vAlign w:val="bottom"/>
          </w:tcPr>
          <w:p w14:paraId="78B73930" w14:textId="10FA2C36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MH,Mid</w:t>
            </w:r>
            <w:proofErr w:type="spellEnd"/>
            <w:proofErr w:type="gram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5B56B7A0" w14:textId="16BA00A3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5E527949" w14:textId="77777777" w:rsidTr="009D18B2">
        <w:trPr>
          <w:trHeight w:val="373"/>
        </w:trPr>
        <w:tc>
          <w:tcPr>
            <w:tcW w:w="2918" w:type="pct"/>
            <w:shd w:val="clear" w:color="auto" w:fill="auto"/>
            <w:vAlign w:val="bottom"/>
          </w:tcPr>
          <w:p w14:paraId="27B26C66" w14:textId="6112C6A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FDV – screening and responding – mental health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2F55C6D" w14:textId="43CCA9A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  <w:vAlign w:val="bottom"/>
          </w:tcPr>
          <w:p w14:paraId="05C0272C" w14:textId="687EC179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MH,Mid</w:t>
            </w:r>
            <w:proofErr w:type="spellEnd"/>
            <w:proofErr w:type="gram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19E76D22" w14:textId="2819EDA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1F4248C5" w14:textId="77777777" w:rsidTr="009D18B2">
        <w:trPr>
          <w:trHeight w:val="373"/>
        </w:trPr>
        <w:tc>
          <w:tcPr>
            <w:tcW w:w="2918" w:type="pct"/>
            <w:shd w:val="clear" w:color="auto" w:fill="auto"/>
            <w:vAlign w:val="bottom"/>
          </w:tcPr>
          <w:p w14:paraId="45B44EAE" w14:textId="35931F7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Mandatory reporting of child sexual abuse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13B3F28" w14:textId="5D064E9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  <w:vAlign w:val="bottom"/>
          </w:tcPr>
          <w:p w14:paraId="4856B9C1" w14:textId="6F956A4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MH, 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8F2A21F" w14:textId="37AB793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339B8CDC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2F378A2E" w14:textId="08A0407C" w:rsidR="009D18B2" w:rsidRPr="009D18B2" w:rsidRDefault="00BE39F4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BE39F4">
              <w:rPr>
                <w:color w:val="auto"/>
                <w:sz w:val="22"/>
                <w:szCs w:val="20"/>
              </w:rPr>
              <w:t>Preventing and managing workplaces aggression and violence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44AE915" w14:textId="4F1AE0A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  <w:vAlign w:val="bottom"/>
          </w:tcPr>
          <w:p w14:paraId="065C5369" w14:textId="71D3A83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28DCA465" w14:textId="4220FB7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4B61D47F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7177A96A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Manual tasks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F9DF452" w14:textId="575E496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  <w:vAlign w:val="bottom"/>
          </w:tcPr>
          <w:p w14:paraId="4312F3C9" w14:textId="14897B9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29B2CCA6" w14:textId="1EF89FB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704294C1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266E4A16" w14:textId="0E4D732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Medication calculations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701CF433" w14:textId="57BFD65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  <w:vAlign w:val="bottom"/>
          </w:tcPr>
          <w:p w14:paraId="4ED34D3D" w14:textId="4B773113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EN,Mid</w:t>
            </w:r>
            <w:proofErr w:type="gramEnd"/>
            <w:r>
              <w:rPr>
                <w:color w:val="auto"/>
                <w:sz w:val="22"/>
                <w:szCs w:val="20"/>
              </w:rPr>
              <w:t>,</w:t>
            </w:r>
            <w:r w:rsidR="00284DE5">
              <w:rPr>
                <w:color w:val="auto"/>
                <w:sz w:val="22"/>
                <w:szCs w:val="20"/>
              </w:rPr>
              <w:t>RN</w:t>
            </w:r>
            <w:r>
              <w:rPr>
                <w:color w:val="auto"/>
                <w:sz w:val="22"/>
                <w:szCs w:val="20"/>
              </w:rPr>
              <w:t>,RNMS</w:t>
            </w:r>
            <w:proofErr w:type="spell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21D129F0" w14:textId="491F3F7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22B56AE8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2AB47181" w14:textId="451CB00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PART training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7731C61" w14:textId="0A1B51F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696" w:type="pct"/>
            <w:vAlign w:val="bottom"/>
          </w:tcPr>
          <w:p w14:paraId="0F83C9E3" w14:textId="009500C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614B01F" w14:textId="1B470B2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52E25EB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49A293E1" w14:textId="283D2CB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PPE training/assessment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7D0FEE75" w14:textId="16A4689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696" w:type="pct"/>
            <w:vAlign w:val="bottom"/>
          </w:tcPr>
          <w:p w14:paraId="5BB85525" w14:textId="3A1D5C3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73C08E5" w14:textId="4DE4C076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3AB77B62" w14:textId="77777777" w:rsidTr="009D18B2">
        <w:trPr>
          <w:trHeight w:val="300"/>
        </w:trPr>
        <w:tc>
          <w:tcPr>
            <w:tcW w:w="5000" w:type="pct"/>
            <w:gridSpan w:val="4"/>
            <w:shd w:val="clear" w:color="000000" w:fill="75923C"/>
            <w:vAlign w:val="bottom"/>
          </w:tcPr>
          <w:p w14:paraId="6E407AE4" w14:textId="49A743F5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New staff - requirements within 6 months</w:t>
            </w:r>
          </w:p>
        </w:tc>
      </w:tr>
      <w:tr w:rsidR="009D18B2" w:rsidRPr="009D18B2" w14:paraId="4A53ACD6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2C053080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Aboriginal cultural eLearning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8C0722F" w14:textId="2285E66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  <w:vAlign w:val="bottom"/>
          </w:tcPr>
          <w:p w14:paraId="5C7424B8" w14:textId="1B558959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9E96851" w14:textId="263F10C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57C65175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071A7D8A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Accountable and ethical decision making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4FCB13D3" w14:textId="5E4D0D8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  <w:vAlign w:val="bottom"/>
          </w:tcPr>
          <w:p w14:paraId="2D62CB90" w14:textId="0446CC2B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CC474EC" w14:textId="6EB1930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AC83B83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6E2FD98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Essential cyber security training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25829240" w14:textId="2EFBC324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 xml:space="preserve">EL </w:t>
            </w:r>
          </w:p>
        </w:tc>
        <w:tc>
          <w:tcPr>
            <w:tcW w:w="696" w:type="pct"/>
            <w:vAlign w:val="bottom"/>
          </w:tcPr>
          <w:p w14:paraId="18761892" w14:textId="2B133EE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1D3163A4" w14:textId="4228209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43ECD27" w14:textId="77777777" w:rsidTr="009D18B2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3E9FB52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Recordkeeping awareness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59F8BAFA" w14:textId="62774EC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696" w:type="pct"/>
            <w:vAlign w:val="bottom"/>
          </w:tcPr>
          <w:p w14:paraId="654CF34C" w14:textId="1C61D18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629FF95" w14:textId="05994DD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</w:tbl>
    <w:p w14:paraId="44233F9A" w14:textId="279F0DF8" w:rsidR="00111605" w:rsidRDefault="00111605" w:rsidP="00564EC0">
      <w:pPr>
        <w:pStyle w:val="Heading2"/>
        <w:rPr>
          <w:lang w:val="en-AU"/>
        </w:rPr>
      </w:pPr>
      <w:r>
        <w:rPr>
          <w:lang w:val="en-AU"/>
        </w:rPr>
        <w:lastRenderedPageBreak/>
        <w:t>Once only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852"/>
        <w:gridCol w:w="1702"/>
        <w:gridCol w:w="1833"/>
      </w:tblGrid>
      <w:tr w:rsidR="009D18B2" w:rsidRPr="008D05B8" w14:paraId="43A606E9" w14:textId="77777777" w:rsidTr="00284DE5">
        <w:trPr>
          <w:trHeight w:val="300"/>
        </w:trPr>
        <w:tc>
          <w:tcPr>
            <w:tcW w:w="2848" w:type="pct"/>
            <w:shd w:val="clear" w:color="auto" w:fill="E8B7B7"/>
            <w:vAlign w:val="bottom"/>
            <w:hideMark/>
          </w:tcPr>
          <w:p w14:paraId="331FAF02" w14:textId="77777777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Requirement</w:t>
            </w:r>
          </w:p>
        </w:tc>
        <w:tc>
          <w:tcPr>
            <w:tcW w:w="418" w:type="pct"/>
            <w:shd w:val="clear" w:color="auto" w:fill="E8B7B7"/>
            <w:noWrap/>
            <w:vAlign w:val="bottom"/>
            <w:hideMark/>
          </w:tcPr>
          <w:p w14:paraId="6189B811" w14:textId="77777777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Format</w:t>
            </w:r>
          </w:p>
        </w:tc>
        <w:tc>
          <w:tcPr>
            <w:tcW w:w="835" w:type="pct"/>
            <w:shd w:val="clear" w:color="auto" w:fill="E8B7B7"/>
            <w:vAlign w:val="bottom"/>
          </w:tcPr>
          <w:p w14:paraId="63A0F4E3" w14:textId="55A7073A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Role</w:t>
            </w:r>
          </w:p>
        </w:tc>
        <w:tc>
          <w:tcPr>
            <w:tcW w:w="899" w:type="pct"/>
            <w:shd w:val="clear" w:color="auto" w:fill="E8B7B7"/>
            <w:noWrap/>
            <w:vAlign w:val="bottom"/>
          </w:tcPr>
          <w:p w14:paraId="7B6743EE" w14:textId="40825919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Date completed/NA</w:t>
            </w:r>
          </w:p>
        </w:tc>
      </w:tr>
      <w:tr w:rsidR="009D18B2" w:rsidRPr="008D05B8" w14:paraId="6DC81FA3" w14:textId="77777777" w:rsidTr="00284DE5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38C3345D" w14:textId="0A3EA66B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Aseptic technique theory</w:t>
            </w:r>
          </w:p>
          <w:p w14:paraId="05FA6C02" w14:textId="2A3B8DCB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30E4484" w14:textId="5CB7479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 xml:space="preserve">EL </w:t>
            </w:r>
          </w:p>
        </w:tc>
        <w:tc>
          <w:tcPr>
            <w:tcW w:w="835" w:type="pct"/>
            <w:vAlign w:val="bottom"/>
          </w:tcPr>
          <w:p w14:paraId="0D7F0F01" w14:textId="142800E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Mid,</w:t>
            </w:r>
            <w:r w:rsidR="00284DE5">
              <w:rPr>
                <w:color w:val="auto"/>
                <w:sz w:val="22"/>
                <w:szCs w:val="20"/>
              </w:rPr>
              <w:t>RN</w:t>
            </w:r>
            <w:proofErr w:type="gramEnd"/>
            <w:r>
              <w:rPr>
                <w:color w:val="auto"/>
                <w:sz w:val="22"/>
                <w:szCs w:val="20"/>
              </w:rPr>
              <w:t>,RNMS</w:t>
            </w:r>
            <w:proofErr w:type="spell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05677A36" w14:textId="30DF9C6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14C551D7" w14:textId="77777777" w:rsidTr="00284DE5">
        <w:trPr>
          <w:trHeight w:val="283"/>
        </w:trPr>
        <w:tc>
          <w:tcPr>
            <w:tcW w:w="2848" w:type="pct"/>
            <w:shd w:val="clear" w:color="auto" w:fill="auto"/>
            <w:vAlign w:val="bottom"/>
          </w:tcPr>
          <w:p w14:paraId="3172AEFF" w14:textId="01C5F39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Aseptic technique practical assessment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17B02D01" w14:textId="46AE5D6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835" w:type="pct"/>
            <w:vAlign w:val="bottom"/>
          </w:tcPr>
          <w:p w14:paraId="725EBDAF" w14:textId="53432E6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Mid,</w:t>
            </w:r>
            <w:r w:rsidR="00284DE5">
              <w:rPr>
                <w:color w:val="auto"/>
                <w:sz w:val="22"/>
                <w:szCs w:val="20"/>
              </w:rPr>
              <w:t>RN</w:t>
            </w:r>
            <w:proofErr w:type="gramEnd"/>
            <w:r>
              <w:rPr>
                <w:color w:val="auto"/>
                <w:sz w:val="22"/>
                <w:szCs w:val="20"/>
              </w:rPr>
              <w:t>,RNMS</w:t>
            </w:r>
            <w:proofErr w:type="spell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5CBB33F6" w14:textId="5E6F641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1322B585" w14:textId="77777777" w:rsidTr="00284DE5">
        <w:trPr>
          <w:trHeight w:val="283"/>
        </w:trPr>
        <w:tc>
          <w:tcPr>
            <w:tcW w:w="2848" w:type="pct"/>
            <w:shd w:val="clear" w:color="auto" w:fill="auto"/>
            <w:vAlign w:val="bottom"/>
          </w:tcPr>
          <w:p w14:paraId="70E1670A" w14:textId="5DB70F0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 w:rsidRPr="009D18B2">
              <w:rPr>
                <w:color w:val="auto"/>
                <w:sz w:val="22"/>
                <w:szCs w:val="20"/>
              </w:rPr>
              <w:t>Bloodsafe</w:t>
            </w:r>
            <w:proofErr w:type="spellEnd"/>
            <w:r w:rsidRPr="009D18B2">
              <w:rPr>
                <w:color w:val="auto"/>
                <w:sz w:val="22"/>
                <w:szCs w:val="20"/>
              </w:rPr>
              <w:t xml:space="preserve"> - Clinical transfusion practice module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123AE4D8" w14:textId="704B661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09FFD2BC" w14:textId="584B9FA4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Mid,</w:t>
            </w:r>
            <w:r w:rsidR="00284DE5">
              <w:rPr>
                <w:color w:val="auto"/>
                <w:sz w:val="22"/>
                <w:szCs w:val="20"/>
              </w:rPr>
              <w:t>RN</w:t>
            </w:r>
            <w:proofErr w:type="gramEnd"/>
            <w:r>
              <w:rPr>
                <w:color w:val="auto"/>
                <w:sz w:val="22"/>
                <w:szCs w:val="20"/>
              </w:rPr>
              <w:t>,RNMS</w:t>
            </w:r>
            <w:proofErr w:type="spellEnd"/>
            <w:r>
              <w:rPr>
                <w:color w:val="auto"/>
                <w:sz w:val="22"/>
                <w:szCs w:val="20"/>
              </w:rPr>
              <w:t xml:space="preserve"> (</w:t>
            </w:r>
            <w:proofErr w:type="spellStart"/>
            <w:r>
              <w:rPr>
                <w:color w:val="auto"/>
                <w:sz w:val="22"/>
                <w:szCs w:val="20"/>
              </w:rPr>
              <w:t>ASCU,Periop</w:t>
            </w:r>
            <w:proofErr w:type="spellEnd"/>
            <w:r>
              <w:rPr>
                <w:color w:val="auto"/>
                <w:sz w:val="22"/>
                <w:szCs w:val="20"/>
              </w:rPr>
              <w:t>)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7869EFD5" w14:textId="379FD6C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77BAE7DC" w14:textId="77777777" w:rsidTr="00284DE5">
        <w:trPr>
          <w:trHeight w:val="283"/>
        </w:trPr>
        <w:tc>
          <w:tcPr>
            <w:tcW w:w="2848" w:type="pct"/>
            <w:shd w:val="clear" w:color="auto" w:fill="auto"/>
            <w:vAlign w:val="bottom"/>
          </w:tcPr>
          <w:p w14:paraId="0CC4F252" w14:textId="3B61189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  <w:lang w:eastAsia="en-AU"/>
              </w:rPr>
              <w:t>Cleaning/management of reusable medical devices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7A90EDB5" w14:textId="410FB1E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72116AEF" w14:textId="3738D4F3" w:rsidR="009D18B2" w:rsidRPr="009D18B2" w:rsidRDefault="00284DE5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Mid (</w:t>
            </w:r>
            <w:proofErr w:type="gramStart"/>
            <w:r>
              <w:rPr>
                <w:color w:val="auto"/>
                <w:sz w:val="22"/>
                <w:szCs w:val="20"/>
              </w:rPr>
              <w:t>EC,MFM</w:t>
            </w:r>
            <w:proofErr w:type="gramEnd"/>
            <w:r>
              <w:rPr>
                <w:color w:val="auto"/>
                <w:sz w:val="22"/>
                <w:szCs w:val="20"/>
              </w:rPr>
              <w:t>)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24FC2241" w14:textId="3644377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3412AE2D" w14:textId="77777777" w:rsidTr="00284DE5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359A5B9A" w14:textId="58E2BF2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Mental Health Act</w:t>
            </w:r>
          </w:p>
        </w:tc>
        <w:tc>
          <w:tcPr>
            <w:tcW w:w="418" w:type="pct"/>
            <w:shd w:val="clear" w:color="auto" w:fill="auto"/>
            <w:noWrap/>
            <w:vAlign w:val="bottom"/>
          </w:tcPr>
          <w:p w14:paraId="7DB8E3D4" w14:textId="47F328D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37E41193" w14:textId="4825F916" w:rsidR="009D18B2" w:rsidRPr="009D18B2" w:rsidRDefault="00284DE5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90947C2" w14:textId="21403954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2D56EBD0" w14:textId="77777777" w:rsidTr="00284DE5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4BB0BFE0" w14:textId="59B1CF1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MRI safety</w:t>
            </w:r>
          </w:p>
        </w:tc>
        <w:tc>
          <w:tcPr>
            <w:tcW w:w="418" w:type="pct"/>
            <w:shd w:val="clear" w:color="auto" w:fill="auto"/>
            <w:noWrap/>
            <w:vAlign w:val="bottom"/>
          </w:tcPr>
          <w:p w14:paraId="56BDD1CF" w14:textId="3452AFB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14D1DD31" w14:textId="398A3F7E" w:rsidR="009D18B2" w:rsidRPr="009D18B2" w:rsidRDefault="00284DE5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Mid,RN</w:t>
            </w:r>
            <w:proofErr w:type="gramEnd"/>
            <w:r>
              <w:rPr>
                <w:color w:val="auto"/>
                <w:sz w:val="22"/>
                <w:szCs w:val="20"/>
              </w:rPr>
              <w:t>,RNMS</w:t>
            </w:r>
            <w:proofErr w:type="spell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B26DF72" w14:textId="438307D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6662C2E6" w14:textId="77777777" w:rsidTr="00284DE5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7AA14467" w14:textId="565FCD1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My Health record</w:t>
            </w:r>
          </w:p>
        </w:tc>
        <w:tc>
          <w:tcPr>
            <w:tcW w:w="418" w:type="pct"/>
            <w:shd w:val="clear" w:color="auto" w:fill="auto"/>
            <w:noWrap/>
            <w:vAlign w:val="bottom"/>
          </w:tcPr>
          <w:p w14:paraId="17CA2C51" w14:textId="7852CA4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17A05194" w14:textId="1164B45B" w:rsidR="009D18B2" w:rsidRPr="009D18B2" w:rsidRDefault="00284DE5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Mid,RN</w:t>
            </w:r>
            <w:proofErr w:type="gramEnd"/>
            <w:r>
              <w:rPr>
                <w:color w:val="auto"/>
                <w:sz w:val="22"/>
                <w:szCs w:val="20"/>
              </w:rPr>
              <w:t>,MH,NP,NC</w:t>
            </w:r>
            <w:proofErr w:type="spell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212CD82" w14:textId="521F58D9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7EEA0798" w14:textId="77777777" w:rsidTr="00284DE5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75DBE71D" w14:textId="49E725F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National standard medication charts course</w:t>
            </w:r>
          </w:p>
        </w:tc>
        <w:tc>
          <w:tcPr>
            <w:tcW w:w="418" w:type="pct"/>
            <w:shd w:val="clear" w:color="auto" w:fill="auto"/>
            <w:noWrap/>
            <w:vAlign w:val="bottom"/>
          </w:tcPr>
          <w:p w14:paraId="103E4384" w14:textId="1B894156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7E55755A" w14:textId="3661930E" w:rsidR="009D18B2" w:rsidRPr="009D18B2" w:rsidRDefault="00284DE5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gramStart"/>
            <w:r>
              <w:rPr>
                <w:color w:val="auto"/>
                <w:sz w:val="22"/>
                <w:szCs w:val="20"/>
              </w:rPr>
              <w:t>EM,NP</w:t>
            </w:r>
            <w:proofErr w:type="gram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FB0DBB8" w14:textId="7C665EF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232D3F01" w14:textId="77777777" w:rsidTr="00284DE5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733245AE" w14:textId="26B0058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Neonatal resuscitation theory</w:t>
            </w:r>
          </w:p>
        </w:tc>
        <w:tc>
          <w:tcPr>
            <w:tcW w:w="418" w:type="pct"/>
            <w:shd w:val="clear" w:color="auto" w:fill="auto"/>
            <w:noWrap/>
            <w:vAlign w:val="bottom"/>
          </w:tcPr>
          <w:p w14:paraId="6AA820F7" w14:textId="328D0A9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75E3EFF8" w14:textId="1C503A60" w:rsidR="009D18B2" w:rsidRPr="009D18B2" w:rsidRDefault="00284DE5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AIN,Mid</w:t>
            </w:r>
            <w:proofErr w:type="gramEnd"/>
            <w:r>
              <w:rPr>
                <w:color w:val="auto"/>
                <w:sz w:val="22"/>
                <w:szCs w:val="20"/>
              </w:rPr>
              <w:t>,RNMS</w:t>
            </w:r>
            <w:proofErr w:type="spellEnd"/>
            <w:r>
              <w:rPr>
                <w:color w:val="auto"/>
                <w:sz w:val="22"/>
                <w:szCs w:val="20"/>
              </w:rPr>
              <w:t>, NP, NC(education)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F058E34" w14:textId="2F83FF3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41927266" w14:textId="77777777" w:rsidTr="00284DE5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19D6C23D" w14:textId="5731191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Open disclosure</w:t>
            </w:r>
            <w:r w:rsidR="00284DE5">
              <w:rPr>
                <w:color w:val="auto"/>
                <w:sz w:val="22"/>
                <w:szCs w:val="20"/>
              </w:rPr>
              <w:t xml:space="preserve"> (Senior staff)</w:t>
            </w:r>
          </w:p>
        </w:tc>
        <w:tc>
          <w:tcPr>
            <w:tcW w:w="418" w:type="pct"/>
            <w:shd w:val="clear" w:color="auto" w:fill="auto"/>
            <w:noWrap/>
            <w:vAlign w:val="bottom"/>
          </w:tcPr>
          <w:p w14:paraId="5EE64C77" w14:textId="20630F7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1852EEA3" w14:textId="3DA9CF7F" w:rsidR="009D18B2" w:rsidRPr="009D18B2" w:rsidRDefault="00284DE5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Mid,RN</w:t>
            </w:r>
            <w:proofErr w:type="gramEnd"/>
            <w:r>
              <w:rPr>
                <w:color w:val="auto"/>
                <w:sz w:val="22"/>
                <w:szCs w:val="20"/>
              </w:rPr>
              <w:t>,MH,NP</w:t>
            </w:r>
            <w:proofErr w:type="spell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41054CF" w14:textId="447A065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554EAC2C" w14:textId="77777777" w:rsidTr="00284DE5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34749382" w14:textId="556565B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 w:rsidRPr="009D18B2">
              <w:rPr>
                <w:color w:val="auto"/>
                <w:sz w:val="22"/>
                <w:szCs w:val="20"/>
              </w:rPr>
              <w:t>Sherloc</w:t>
            </w:r>
            <w:proofErr w:type="spellEnd"/>
            <w:r w:rsidRPr="009D18B2">
              <w:rPr>
                <w:color w:val="auto"/>
                <w:sz w:val="22"/>
                <w:szCs w:val="20"/>
              </w:rPr>
              <w:t xml:space="preserve"> discrepancy training</w:t>
            </w:r>
          </w:p>
        </w:tc>
        <w:tc>
          <w:tcPr>
            <w:tcW w:w="418" w:type="pct"/>
            <w:shd w:val="clear" w:color="auto" w:fill="auto"/>
            <w:noWrap/>
            <w:vAlign w:val="bottom"/>
          </w:tcPr>
          <w:p w14:paraId="774BA596" w14:textId="601B1AE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5F28769E" w14:textId="6A95A984" w:rsidR="009D18B2" w:rsidRPr="009D18B2" w:rsidRDefault="00284DE5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0"/>
              </w:rPr>
              <w:t>Mid,RN</w:t>
            </w:r>
            <w:proofErr w:type="gramEnd"/>
            <w:r>
              <w:rPr>
                <w:color w:val="auto"/>
                <w:sz w:val="22"/>
                <w:szCs w:val="20"/>
              </w:rPr>
              <w:t>,MH,NP</w:t>
            </w:r>
            <w:proofErr w:type="spell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2C1C50A6" w14:textId="4099965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10428FA3" w14:textId="77777777" w:rsidTr="00284DE5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2080F3B8" w14:textId="600C47F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Voluntary assisted dying</w:t>
            </w:r>
          </w:p>
        </w:tc>
        <w:tc>
          <w:tcPr>
            <w:tcW w:w="418" w:type="pct"/>
            <w:shd w:val="clear" w:color="auto" w:fill="auto"/>
            <w:noWrap/>
            <w:vAlign w:val="bottom"/>
          </w:tcPr>
          <w:p w14:paraId="0E12B004" w14:textId="5B8A30D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064CE40C" w14:textId="512B519E" w:rsidR="009D18B2" w:rsidRPr="009D18B2" w:rsidRDefault="00284DE5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RN (ward 6)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7DF73894" w14:textId="2E5B796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</w:tbl>
    <w:p w14:paraId="35B5B04B" w14:textId="24215EA3" w:rsidR="00B13D13" w:rsidRDefault="00B13D13" w:rsidP="00564EC0">
      <w:pPr>
        <w:pStyle w:val="Heading2"/>
        <w:rPr>
          <w:lang w:val="en-AU"/>
        </w:rPr>
      </w:pPr>
      <w:r>
        <w:rPr>
          <w:lang w:val="en-AU"/>
        </w:rPr>
        <w:t>Systems Orientation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1276"/>
        <w:gridCol w:w="2546"/>
        <w:gridCol w:w="1556"/>
      </w:tblGrid>
      <w:tr w:rsidR="00284DE5" w:rsidRPr="00284DE5" w14:paraId="4BE8842F" w14:textId="77777777" w:rsidTr="00AB0517">
        <w:trPr>
          <w:trHeight w:val="300"/>
        </w:trPr>
        <w:tc>
          <w:tcPr>
            <w:tcW w:w="2362" w:type="pct"/>
            <w:shd w:val="clear" w:color="000000" w:fill="D9D9D9"/>
            <w:vAlign w:val="bottom"/>
            <w:hideMark/>
          </w:tcPr>
          <w:p w14:paraId="50453204" w14:textId="77777777" w:rsidR="00284DE5" w:rsidRPr="00284DE5" w:rsidRDefault="00284DE5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284DE5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000000" w:fill="D9D9D9"/>
            <w:noWrap/>
            <w:vAlign w:val="bottom"/>
            <w:hideMark/>
          </w:tcPr>
          <w:p w14:paraId="099CA11E" w14:textId="77777777" w:rsidR="00284DE5" w:rsidRPr="00284DE5" w:rsidRDefault="00284DE5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284DE5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Format</w:t>
            </w:r>
          </w:p>
        </w:tc>
        <w:tc>
          <w:tcPr>
            <w:tcW w:w="1249" w:type="pct"/>
            <w:shd w:val="clear" w:color="000000" w:fill="D9D9D9"/>
            <w:vAlign w:val="bottom"/>
          </w:tcPr>
          <w:p w14:paraId="135FC467" w14:textId="15884613" w:rsidR="00284DE5" w:rsidRPr="00284DE5" w:rsidRDefault="00284DE5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Role</w:t>
            </w:r>
          </w:p>
        </w:tc>
        <w:tc>
          <w:tcPr>
            <w:tcW w:w="763" w:type="pct"/>
            <w:shd w:val="clear" w:color="000000" w:fill="D9D9D9"/>
            <w:noWrap/>
            <w:vAlign w:val="bottom"/>
          </w:tcPr>
          <w:p w14:paraId="58DDB152" w14:textId="0DD083DF" w:rsidR="00284DE5" w:rsidRPr="00284DE5" w:rsidRDefault="00284DE5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284DE5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Date completed</w:t>
            </w:r>
          </w:p>
        </w:tc>
      </w:tr>
      <w:tr w:rsidR="00D10168" w:rsidRPr="00284DE5" w14:paraId="0DC07088" w14:textId="77777777" w:rsidTr="00AB0517">
        <w:trPr>
          <w:trHeight w:val="300"/>
        </w:trPr>
        <w:tc>
          <w:tcPr>
            <w:tcW w:w="2362" w:type="pct"/>
            <w:shd w:val="clear" w:color="auto" w:fill="auto"/>
            <w:vAlign w:val="bottom"/>
          </w:tcPr>
          <w:p w14:paraId="61E28D93" w14:textId="4E7D0F39" w:rsidR="00D10168" w:rsidRPr="00284DE5" w:rsidRDefault="006E3DC8" w:rsidP="00284DE5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Booking assistance scheduling engine (</w:t>
            </w:r>
            <w:r w:rsidR="00D10168">
              <w:rPr>
                <w:color w:val="auto"/>
                <w:sz w:val="22"/>
                <w:szCs w:val="20"/>
              </w:rPr>
              <w:t>Base</w:t>
            </w:r>
            <w:r>
              <w:rPr>
                <w:color w:val="auto"/>
                <w:sz w:val="22"/>
                <w:szCs w:val="20"/>
              </w:rPr>
              <w:t>)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4B5E3870" w14:textId="35CA05BE" w:rsidR="00D10168" w:rsidRPr="00284DE5" w:rsidRDefault="00D10168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1249" w:type="pct"/>
            <w:vAlign w:val="bottom"/>
          </w:tcPr>
          <w:p w14:paraId="78A7FA13" w14:textId="1ED260CC" w:rsidR="00D10168" w:rsidRPr="00284DE5" w:rsidRDefault="006E3DC8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Pre-admission clinic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5F319F7D" w14:textId="77777777" w:rsidR="00D10168" w:rsidRPr="00284DE5" w:rsidRDefault="00D10168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284DE5" w:rsidRPr="00284DE5" w14:paraId="38306BFB" w14:textId="77777777" w:rsidTr="00AB0517">
        <w:trPr>
          <w:trHeight w:val="300"/>
        </w:trPr>
        <w:tc>
          <w:tcPr>
            <w:tcW w:w="2362" w:type="pct"/>
            <w:shd w:val="clear" w:color="auto" w:fill="auto"/>
            <w:vAlign w:val="bottom"/>
          </w:tcPr>
          <w:p w14:paraId="1B423895" w14:textId="502038E4" w:rsidR="00284DE5" w:rsidRPr="00284DE5" w:rsidRDefault="00284DE5" w:rsidP="00284DE5">
            <w:pPr>
              <w:spacing w:after="0"/>
              <w:rPr>
                <w:color w:val="auto"/>
                <w:sz w:val="22"/>
                <w:szCs w:val="20"/>
              </w:rPr>
            </w:pPr>
            <w:r w:rsidRPr="00284DE5">
              <w:rPr>
                <w:color w:val="auto"/>
                <w:sz w:val="22"/>
                <w:szCs w:val="20"/>
              </w:rPr>
              <w:t>Datix CIMS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568162C0" w14:textId="7F336069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284DE5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249" w:type="pct"/>
            <w:vAlign w:val="bottom"/>
          </w:tcPr>
          <w:p w14:paraId="46F6A543" w14:textId="3755476E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proofErr w:type="spellStart"/>
            <w:proofErr w:type="gramStart"/>
            <w:r w:rsidRPr="00284DE5">
              <w:rPr>
                <w:rFonts w:eastAsia="Times New Roman" w:cs="Arial"/>
                <w:color w:val="auto"/>
                <w:sz w:val="22"/>
                <w:lang w:eastAsia="en-AU"/>
              </w:rPr>
              <w:t>Mid,RN</w:t>
            </w:r>
            <w:proofErr w:type="gramEnd"/>
            <w:r w:rsidRPr="00284DE5">
              <w:rPr>
                <w:rFonts w:eastAsia="Times New Roman" w:cs="Arial"/>
                <w:color w:val="auto"/>
                <w:sz w:val="22"/>
                <w:lang w:eastAsia="en-AU"/>
              </w:rPr>
              <w:t>,MH,NP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3CB6498D" w14:textId="5BFE5458" w:rsidR="00284DE5" w:rsidRPr="00284DE5" w:rsidRDefault="00284DE5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284DE5" w:rsidRPr="00284DE5" w14:paraId="5D049C72" w14:textId="77777777" w:rsidTr="00AB0517">
        <w:trPr>
          <w:trHeight w:val="300"/>
        </w:trPr>
        <w:tc>
          <w:tcPr>
            <w:tcW w:w="2362" w:type="pct"/>
            <w:shd w:val="clear" w:color="auto" w:fill="auto"/>
            <w:vAlign w:val="bottom"/>
          </w:tcPr>
          <w:p w14:paraId="3223E068" w14:textId="60E95C2B" w:rsidR="00284DE5" w:rsidRPr="00284DE5" w:rsidRDefault="00284DE5" w:rsidP="00284DE5">
            <w:pPr>
              <w:spacing w:after="0"/>
              <w:rPr>
                <w:color w:val="auto"/>
                <w:sz w:val="22"/>
                <w:szCs w:val="20"/>
              </w:rPr>
            </w:pPr>
            <w:r w:rsidRPr="00284DE5">
              <w:rPr>
                <w:color w:val="auto"/>
                <w:sz w:val="22"/>
                <w:szCs w:val="20"/>
              </w:rPr>
              <w:t>Digital medical record (DMR)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564CDC0" w14:textId="53A70D2F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284DE5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249" w:type="pct"/>
            <w:vAlign w:val="bottom"/>
          </w:tcPr>
          <w:p w14:paraId="40A42F2E" w14:textId="4DAD73B2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284DE5">
              <w:rPr>
                <w:rFonts w:eastAsia="Times New Roman" w:cs="Arial"/>
                <w:color w:val="auto"/>
                <w:sz w:val="22"/>
                <w:lang w:eastAsia="en-AU"/>
              </w:rPr>
              <w:t>All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2735FBAB" w14:textId="7F2EC763" w:rsidR="00284DE5" w:rsidRPr="00284DE5" w:rsidRDefault="00284DE5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6E3DC8" w:rsidRPr="00284DE5" w14:paraId="479B717E" w14:textId="77777777" w:rsidTr="00AB0517">
        <w:trPr>
          <w:trHeight w:val="300"/>
        </w:trPr>
        <w:tc>
          <w:tcPr>
            <w:tcW w:w="2362" w:type="pct"/>
            <w:shd w:val="clear" w:color="auto" w:fill="auto"/>
            <w:vAlign w:val="bottom"/>
          </w:tcPr>
          <w:p w14:paraId="062D75D0" w14:textId="49946E25" w:rsidR="006E3DC8" w:rsidRPr="00284DE5" w:rsidRDefault="006E3DC8" w:rsidP="00284DE5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Enterprise medical imaging platform (EMIP)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90D680F" w14:textId="16628367" w:rsidR="006E3DC8" w:rsidRPr="00284DE5" w:rsidRDefault="006E3DC8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249" w:type="pct"/>
            <w:vAlign w:val="bottom"/>
          </w:tcPr>
          <w:p w14:paraId="325DC378" w14:textId="6F7DE494" w:rsidR="006E3DC8" w:rsidRPr="00284DE5" w:rsidRDefault="006E3DC8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Midwives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52209907" w14:textId="77777777" w:rsidR="006E3DC8" w:rsidRPr="00284DE5" w:rsidRDefault="006E3DC8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AB0517" w:rsidRPr="00284DE5" w14:paraId="39316C4E" w14:textId="77777777" w:rsidTr="00AB0517">
        <w:trPr>
          <w:trHeight w:val="300"/>
        </w:trPr>
        <w:tc>
          <w:tcPr>
            <w:tcW w:w="2362" w:type="pct"/>
            <w:shd w:val="clear" w:color="auto" w:fill="auto"/>
            <w:vAlign w:val="bottom"/>
          </w:tcPr>
          <w:p w14:paraId="010484E1" w14:textId="3BC50E89" w:rsidR="00AB0517" w:rsidRPr="00284DE5" w:rsidRDefault="00AB0517" w:rsidP="00284DE5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Enterprise Bed Management (EBM)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56A5387" w14:textId="3611991A" w:rsidR="00AB0517" w:rsidRPr="00284DE5" w:rsidRDefault="00AB0517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1249" w:type="pct"/>
            <w:vAlign w:val="bottom"/>
          </w:tcPr>
          <w:p w14:paraId="7B1326D3" w14:textId="332A5CDB" w:rsidR="00AB0517" w:rsidRPr="00284DE5" w:rsidRDefault="00AB0517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Midwives (LBS MFAU</w:t>
            </w:r>
            <w:r w:rsidR="00F471A6">
              <w:rPr>
                <w:rFonts w:eastAsia="Times New Roman" w:cs="Arial"/>
                <w:color w:val="auto"/>
                <w:sz w:val="22"/>
                <w:lang w:eastAsia="en-AU"/>
              </w:rPr>
              <w:t>, EC</w:t>
            </w:r>
            <w:r>
              <w:rPr>
                <w:rFonts w:eastAsia="Times New Roman" w:cs="Arial"/>
                <w:color w:val="auto"/>
                <w:sz w:val="22"/>
                <w:lang w:eastAsia="en-AU"/>
              </w:rPr>
              <w:t>)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28C56E9E" w14:textId="77777777" w:rsidR="00AB0517" w:rsidRPr="00284DE5" w:rsidRDefault="00AB0517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284DE5" w:rsidRPr="00284DE5" w14:paraId="558000D5" w14:textId="77777777" w:rsidTr="00AB0517">
        <w:trPr>
          <w:trHeight w:val="300"/>
        </w:trPr>
        <w:tc>
          <w:tcPr>
            <w:tcW w:w="2362" w:type="pct"/>
            <w:shd w:val="clear" w:color="auto" w:fill="auto"/>
            <w:vAlign w:val="bottom"/>
          </w:tcPr>
          <w:p w14:paraId="0E88BCE1" w14:textId="6AE67F82" w:rsidR="00284DE5" w:rsidRPr="00284DE5" w:rsidRDefault="00284DE5" w:rsidP="00284DE5">
            <w:pPr>
              <w:spacing w:after="0"/>
              <w:rPr>
                <w:color w:val="auto"/>
                <w:sz w:val="22"/>
                <w:szCs w:val="20"/>
              </w:rPr>
            </w:pPr>
            <w:r w:rsidRPr="00284DE5">
              <w:rPr>
                <w:color w:val="auto"/>
                <w:sz w:val="22"/>
                <w:szCs w:val="20"/>
              </w:rPr>
              <w:t>EDIS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EC2C9DF" w14:textId="21732FF5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284DE5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249" w:type="pct"/>
            <w:vAlign w:val="bottom"/>
          </w:tcPr>
          <w:p w14:paraId="66B96FEE" w14:textId="26581C39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proofErr w:type="gramStart"/>
            <w:r w:rsidRPr="00284DE5">
              <w:rPr>
                <w:rFonts w:eastAsia="Times New Roman" w:cs="Arial"/>
                <w:color w:val="auto"/>
                <w:sz w:val="22"/>
                <w:lang w:eastAsia="en-AU"/>
              </w:rPr>
              <w:t>Mid(</w:t>
            </w:r>
            <w:proofErr w:type="gramEnd"/>
            <w:r w:rsidRPr="00284DE5">
              <w:rPr>
                <w:rFonts w:eastAsia="Times New Roman" w:cs="Arial"/>
                <w:color w:val="auto"/>
                <w:sz w:val="22"/>
                <w:lang w:eastAsia="en-AU"/>
              </w:rPr>
              <w:t>EC)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01C74A74" w14:textId="75B2C842" w:rsidR="00284DE5" w:rsidRPr="00284DE5" w:rsidRDefault="00284DE5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284DE5" w:rsidRPr="00284DE5" w14:paraId="7F7A6EA3" w14:textId="77777777" w:rsidTr="00AB0517">
        <w:trPr>
          <w:trHeight w:val="283"/>
        </w:trPr>
        <w:tc>
          <w:tcPr>
            <w:tcW w:w="2362" w:type="pct"/>
            <w:shd w:val="clear" w:color="auto" w:fill="auto"/>
            <w:vAlign w:val="bottom"/>
          </w:tcPr>
          <w:p w14:paraId="793F635E" w14:textId="5B1404CB" w:rsidR="00284DE5" w:rsidRPr="00284DE5" w:rsidRDefault="00284DE5" w:rsidP="00284DE5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 w:rsidRPr="00284DE5">
              <w:rPr>
                <w:color w:val="auto"/>
                <w:sz w:val="22"/>
                <w:szCs w:val="20"/>
              </w:rPr>
              <w:t>eReferral</w:t>
            </w:r>
            <w:proofErr w:type="spellEnd"/>
          </w:p>
        </w:tc>
        <w:tc>
          <w:tcPr>
            <w:tcW w:w="626" w:type="pct"/>
            <w:shd w:val="clear" w:color="auto" w:fill="auto"/>
            <w:vAlign w:val="bottom"/>
          </w:tcPr>
          <w:p w14:paraId="0FD40E7A" w14:textId="2D09528D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284DE5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249" w:type="pct"/>
            <w:vAlign w:val="bottom"/>
          </w:tcPr>
          <w:p w14:paraId="55B77849" w14:textId="3D079588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auto"/>
                <w:sz w:val="22"/>
                <w:lang w:eastAsia="en-AU"/>
              </w:rPr>
              <w:t>Mid,RN</w:t>
            </w:r>
            <w:proofErr w:type="gramEnd"/>
            <w:r>
              <w:rPr>
                <w:rFonts w:eastAsia="Times New Roman" w:cs="Arial"/>
                <w:color w:val="auto"/>
                <w:sz w:val="22"/>
                <w:lang w:eastAsia="en-AU"/>
              </w:rPr>
              <w:t>,MH,NP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553C2593" w14:textId="00659FFE" w:rsidR="00284DE5" w:rsidRPr="00284DE5" w:rsidRDefault="00284DE5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284DE5" w:rsidRPr="00284DE5" w14:paraId="68116465" w14:textId="77777777" w:rsidTr="00AB0517">
        <w:trPr>
          <w:trHeight w:val="283"/>
        </w:trPr>
        <w:tc>
          <w:tcPr>
            <w:tcW w:w="2362" w:type="pct"/>
            <w:shd w:val="clear" w:color="auto" w:fill="auto"/>
            <w:vAlign w:val="bottom"/>
          </w:tcPr>
          <w:p w14:paraId="30CEBA7A" w14:textId="026290AE" w:rsidR="00284DE5" w:rsidRPr="00284DE5" w:rsidRDefault="00284DE5" w:rsidP="00284DE5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 w:rsidRPr="00284DE5">
              <w:rPr>
                <w:color w:val="auto"/>
                <w:sz w:val="22"/>
                <w:szCs w:val="20"/>
              </w:rPr>
              <w:t>iCM</w:t>
            </w:r>
            <w:proofErr w:type="spellEnd"/>
            <w:r w:rsidR="00BF60A1">
              <w:rPr>
                <w:color w:val="auto"/>
                <w:sz w:val="22"/>
                <w:szCs w:val="20"/>
              </w:rPr>
              <w:t xml:space="preserve"> CPOE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05D49CA3" w14:textId="5A7DAEEF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284DE5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249" w:type="pct"/>
            <w:vAlign w:val="bottom"/>
          </w:tcPr>
          <w:p w14:paraId="4793531D" w14:textId="25B48577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auto"/>
                <w:sz w:val="22"/>
                <w:lang w:eastAsia="en-AU"/>
              </w:rPr>
              <w:t>Mid,RN</w:t>
            </w:r>
            <w:proofErr w:type="gramEnd"/>
            <w:r>
              <w:rPr>
                <w:rFonts w:eastAsia="Times New Roman" w:cs="Arial"/>
                <w:color w:val="auto"/>
                <w:sz w:val="22"/>
                <w:lang w:eastAsia="en-AU"/>
              </w:rPr>
              <w:t>,MH,NP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4889C32D" w14:textId="7A8E7E61" w:rsidR="00284DE5" w:rsidRPr="00284DE5" w:rsidRDefault="00284DE5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F65BEA" w:rsidRPr="00284DE5" w14:paraId="73F086EA" w14:textId="77777777" w:rsidTr="00AB0517">
        <w:trPr>
          <w:trHeight w:val="283"/>
        </w:trPr>
        <w:tc>
          <w:tcPr>
            <w:tcW w:w="2362" w:type="pct"/>
            <w:shd w:val="clear" w:color="auto" w:fill="auto"/>
            <w:vAlign w:val="bottom"/>
          </w:tcPr>
          <w:p w14:paraId="3616A31B" w14:textId="0223AD7C" w:rsidR="00F65BEA" w:rsidRPr="00284DE5" w:rsidRDefault="00AB0517" w:rsidP="00284DE5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Philips </w:t>
            </w:r>
            <w:proofErr w:type="spellStart"/>
            <w:r>
              <w:rPr>
                <w:color w:val="auto"/>
                <w:sz w:val="22"/>
                <w:szCs w:val="20"/>
              </w:rPr>
              <w:t>IntelliSpace</w:t>
            </w:r>
            <w:proofErr w:type="spellEnd"/>
            <w:r>
              <w:rPr>
                <w:color w:val="auto"/>
                <w:sz w:val="22"/>
                <w:szCs w:val="20"/>
              </w:rPr>
              <w:t xml:space="preserve"> Perinatal (</w:t>
            </w:r>
            <w:proofErr w:type="spellStart"/>
            <w:r w:rsidR="00F65BEA">
              <w:rPr>
                <w:color w:val="auto"/>
                <w:sz w:val="22"/>
                <w:szCs w:val="20"/>
              </w:rPr>
              <w:t>PiP</w:t>
            </w:r>
            <w:proofErr w:type="spellEnd"/>
            <w:r>
              <w:rPr>
                <w:color w:val="auto"/>
                <w:sz w:val="22"/>
                <w:szCs w:val="20"/>
              </w:rPr>
              <w:t>)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1D7C038D" w14:textId="66BB88E0" w:rsidR="00F65BEA" w:rsidRPr="00284DE5" w:rsidRDefault="00AB0517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1249" w:type="pct"/>
            <w:vAlign w:val="bottom"/>
          </w:tcPr>
          <w:p w14:paraId="39A0E94D" w14:textId="580FB8F2" w:rsidR="00F65BEA" w:rsidRDefault="00F65BEA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Mid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6D2307D6" w14:textId="77777777" w:rsidR="00F65BEA" w:rsidRPr="00284DE5" w:rsidRDefault="00F65BEA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4A7BEC" w:rsidRPr="00284DE5" w14:paraId="47D4A35F" w14:textId="77777777" w:rsidTr="00AB0517">
        <w:trPr>
          <w:trHeight w:val="283"/>
        </w:trPr>
        <w:tc>
          <w:tcPr>
            <w:tcW w:w="2362" w:type="pct"/>
            <w:shd w:val="clear" w:color="auto" w:fill="auto"/>
            <w:vAlign w:val="bottom"/>
          </w:tcPr>
          <w:p w14:paraId="13D573F7" w14:textId="0665BB71" w:rsidR="004A7BEC" w:rsidRDefault="004A7BEC" w:rsidP="00284DE5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RedCap</w:t>
            </w:r>
            <w:proofErr w:type="spellEnd"/>
          </w:p>
        </w:tc>
        <w:tc>
          <w:tcPr>
            <w:tcW w:w="626" w:type="pct"/>
            <w:shd w:val="clear" w:color="auto" w:fill="auto"/>
            <w:vAlign w:val="bottom"/>
          </w:tcPr>
          <w:p w14:paraId="7ECE992D" w14:textId="60749469" w:rsidR="004A7BEC" w:rsidRDefault="004A7BEC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1249" w:type="pct"/>
            <w:vAlign w:val="bottom"/>
          </w:tcPr>
          <w:p w14:paraId="56D75A5E" w14:textId="25B4D2B4" w:rsidR="004A7BEC" w:rsidRDefault="004A7BEC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ASCU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1EB2AE47" w14:textId="77777777" w:rsidR="004A7BEC" w:rsidRPr="00284DE5" w:rsidRDefault="004A7BEC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284DE5" w:rsidRPr="00284DE5" w14:paraId="72CD898E" w14:textId="77777777" w:rsidTr="00AB0517">
        <w:trPr>
          <w:trHeight w:val="283"/>
        </w:trPr>
        <w:tc>
          <w:tcPr>
            <w:tcW w:w="2362" w:type="pct"/>
            <w:shd w:val="clear" w:color="auto" w:fill="auto"/>
            <w:vAlign w:val="bottom"/>
          </w:tcPr>
          <w:p w14:paraId="6406A384" w14:textId="1E4CE566" w:rsidR="00284DE5" w:rsidRPr="00284DE5" w:rsidRDefault="00284DE5" w:rsidP="00284DE5">
            <w:pPr>
              <w:spacing w:after="0"/>
              <w:rPr>
                <w:color w:val="auto"/>
                <w:sz w:val="22"/>
                <w:szCs w:val="20"/>
              </w:rPr>
            </w:pPr>
            <w:r w:rsidRPr="00284DE5">
              <w:rPr>
                <w:color w:val="auto"/>
                <w:sz w:val="22"/>
                <w:szCs w:val="20"/>
              </w:rPr>
              <w:t xml:space="preserve">Stork 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6DBBF81C" w14:textId="78BF97B4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284DE5"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1249" w:type="pct"/>
            <w:vAlign w:val="bottom"/>
          </w:tcPr>
          <w:p w14:paraId="57FD99C6" w14:textId="43EC8350" w:rsidR="00284DE5" w:rsidRPr="00284DE5" w:rsidRDefault="00284DE5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Mid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5F2A3F5C" w14:textId="39DC6AE5" w:rsidR="00284DE5" w:rsidRPr="00284DE5" w:rsidRDefault="00284DE5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  <w:tr w:rsidR="00284DE5" w:rsidRPr="00284DE5" w14:paraId="6CA47B4A" w14:textId="77777777" w:rsidTr="00AB0517">
        <w:trPr>
          <w:trHeight w:val="283"/>
        </w:trPr>
        <w:tc>
          <w:tcPr>
            <w:tcW w:w="2362" w:type="pct"/>
            <w:shd w:val="clear" w:color="auto" w:fill="auto"/>
            <w:vAlign w:val="bottom"/>
          </w:tcPr>
          <w:p w14:paraId="16AA4C24" w14:textId="10EE3AA7" w:rsidR="00284DE5" w:rsidRPr="00284DE5" w:rsidRDefault="004A7BEC" w:rsidP="00284DE5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Theatre management System (TMS)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1E37BAC6" w14:textId="7ACB54BE" w:rsidR="00284DE5" w:rsidRPr="00284DE5" w:rsidRDefault="00700CAD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1249" w:type="pct"/>
            <w:vAlign w:val="bottom"/>
          </w:tcPr>
          <w:p w14:paraId="41080241" w14:textId="5365E65B" w:rsidR="00284DE5" w:rsidRPr="00284DE5" w:rsidRDefault="004A7BEC" w:rsidP="00284DE5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RN (</w:t>
            </w:r>
            <w:proofErr w:type="spellStart"/>
            <w:r>
              <w:rPr>
                <w:rFonts w:eastAsia="Times New Roman" w:cs="Arial"/>
                <w:color w:val="auto"/>
                <w:sz w:val="22"/>
                <w:lang w:eastAsia="en-AU"/>
              </w:rPr>
              <w:t>Periop</w:t>
            </w:r>
            <w:proofErr w:type="spellEnd"/>
            <w:r>
              <w:rPr>
                <w:rFonts w:eastAsia="Times New Roman" w:cs="Arial"/>
                <w:color w:val="auto"/>
                <w:sz w:val="22"/>
                <w:lang w:eastAsia="en-AU"/>
              </w:rPr>
              <w:t>)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14:paraId="5B051286" w14:textId="37011ED1" w:rsidR="00284DE5" w:rsidRPr="00284DE5" w:rsidRDefault="00284DE5" w:rsidP="00284DE5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</w:p>
        </w:tc>
      </w:tr>
    </w:tbl>
    <w:p w14:paraId="101C4176" w14:textId="77777777" w:rsidR="00086854" w:rsidRDefault="00086854" w:rsidP="00564EC0">
      <w:pPr>
        <w:pStyle w:val="Heading2"/>
        <w:rPr>
          <w:lang w:val="en-AU"/>
        </w:rPr>
      </w:pPr>
      <w:r>
        <w:rPr>
          <w:lang w:val="en-AU"/>
        </w:rPr>
        <w:br w:type="page"/>
      </w:r>
    </w:p>
    <w:p w14:paraId="6C7C1CBC" w14:textId="26BF3335" w:rsidR="00564EC0" w:rsidRDefault="00564EC0" w:rsidP="00564EC0">
      <w:pPr>
        <w:pStyle w:val="Heading2"/>
        <w:rPr>
          <w:lang w:val="en-AU"/>
        </w:rPr>
      </w:pPr>
      <w:r>
        <w:rPr>
          <w:lang w:val="en-AU"/>
        </w:rPr>
        <w:lastRenderedPageBreak/>
        <w:t>Department specific requirements</w:t>
      </w:r>
    </w:p>
    <w:p w14:paraId="51AE0C68" w14:textId="48A4F905" w:rsidR="00EB7A02" w:rsidRPr="00EB7A02" w:rsidRDefault="00EB7A02" w:rsidP="00EB7A02">
      <w:pPr>
        <w:rPr>
          <w:lang w:eastAsia="x-none"/>
        </w:rPr>
      </w:pPr>
      <w:r>
        <w:rPr>
          <w:lang w:eastAsia="x-none"/>
        </w:rPr>
        <w:t>To be updated by staff development to meet clinical requirements. (</w:t>
      </w:r>
      <w:proofErr w:type="gramStart"/>
      <w:r>
        <w:rPr>
          <w:lang w:eastAsia="x-none"/>
        </w:rPr>
        <w:t>e.g.</w:t>
      </w:r>
      <w:proofErr w:type="gramEnd"/>
      <w:r>
        <w:rPr>
          <w:lang w:eastAsia="x-none"/>
        </w:rPr>
        <w:t xml:space="preserve"> new staff </w:t>
      </w:r>
      <w:proofErr w:type="spellStart"/>
      <w:r>
        <w:rPr>
          <w:lang w:eastAsia="x-none"/>
        </w:rPr>
        <w:t>fetal</w:t>
      </w:r>
      <w:proofErr w:type="spellEnd"/>
      <w:r>
        <w:rPr>
          <w:lang w:eastAsia="x-none"/>
        </w:rPr>
        <w:t xml:space="preserve"> surveillance checklist, local orientation)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83"/>
        <w:gridCol w:w="1276"/>
        <w:gridCol w:w="1835"/>
      </w:tblGrid>
      <w:tr w:rsidR="00662892" w:rsidRPr="008D05B8" w14:paraId="341C93E8" w14:textId="77777777" w:rsidTr="00662892">
        <w:trPr>
          <w:trHeight w:val="30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072D6B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61D5C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934721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62892" w:rsidRPr="008D05B8" w14:paraId="6170A0F2" w14:textId="77777777" w:rsidTr="00EB7A02">
        <w:trPr>
          <w:trHeight w:val="30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95D5" w14:textId="7BF203CA" w:rsidR="00662892" w:rsidRPr="00FB4EF3" w:rsidRDefault="00662892" w:rsidP="00EB7A02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EE62" w14:textId="68B2B6A9" w:rsidR="00662892" w:rsidRPr="008D05B8" w:rsidRDefault="00662892" w:rsidP="00EB7A02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BCEE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8D05B8" w14:paraId="50A62B6B" w14:textId="77777777" w:rsidTr="00EB7A02">
        <w:trPr>
          <w:trHeight w:val="283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3D61" w14:textId="0E884775" w:rsidR="00662892" w:rsidRPr="00FB4EF3" w:rsidRDefault="00662892" w:rsidP="00EB7A02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76E" w14:textId="3F37B08F" w:rsidR="00662892" w:rsidRPr="008D05B8" w:rsidRDefault="00662892" w:rsidP="00EB7A02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A75C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8D05B8" w14:paraId="1040091B" w14:textId="77777777" w:rsidTr="00EB7A02">
        <w:trPr>
          <w:trHeight w:val="283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DD4E" w14:textId="77777777" w:rsidR="00662892" w:rsidRPr="00FB4EF3" w:rsidRDefault="00662892" w:rsidP="00EB7A02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C384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210F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FE26DBB" w14:textId="77777777" w:rsidR="00564EC0" w:rsidRPr="002C6A9D" w:rsidRDefault="00564EC0" w:rsidP="00C40BA4">
      <w:pPr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743968" w:rsidRPr="00564EC0" w14:paraId="3E03CBD1" w14:textId="77777777" w:rsidTr="00C2559A">
        <w:tc>
          <w:tcPr>
            <w:tcW w:w="3823" w:type="dxa"/>
            <w:gridSpan w:val="2"/>
            <w:shd w:val="clear" w:color="auto" w:fill="2D2759" w:themeFill="accent1" w:themeFillShade="BF"/>
          </w:tcPr>
          <w:p w14:paraId="6F983A5C" w14:textId="77777777" w:rsidR="00743968" w:rsidRPr="00564EC0" w:rsidRDefault="00743968" w:rsidP="00C2559A">
            <w:pPr>
              <w:jc w:val="center"/>
              <w:rPr>
                <w:b/>
                <w:bCs/>
                <w:sz w:val="22"/>
                <w:szCs w:val="20"/>
              </w:rPr>
            </w:pPr>
            <w:bookmarkStart w:id="0" w:name="_Hlk170220286"/>
            <w:r w:rsidRPr="00564EC0">
              <w:rPr>
                <w:b/>
                <w:bCs/>
                <w:color w:val="FFFFFF" w:themeColor="background1"/>
                <w:sz w:val="22"/>
                <w:szCs w:val="20"/>
              </w:rPr>
              <w:t>Legend</w:t>
            </w:r>
          </w:p>
        </w:tc>
      </w:tr>
      <w:tr w:rsidR="009D18B2" w:rsidRPr="00564EC0" w14:paraId="618211E7" w14:textId="77777777" w:rsidTr="00C2559A">
        <w:tc>
          <w:tcPr>
            <w:tcW w:w="1129" w:type="dxa"/>
          </w:tcPr>
          <w:p w14:paraId="6D4DD8B6" w14:textId="23C359D8" w:rsidR="009D18B2" w:rsidRPr="00216915" w:rsidRDefault="009D18B2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AIN</w:t>
            </w:r>
          </w:p>
        </w:tc>
        <w:tc>
          <w:tcPr>
            <w:tcW w:w="2694" w:type="dxa"/>
          </w:tcPr>
          <w:p w14:paraId="5E7FA24B" w14:textId="2ADD48F9" w:rsidR="009D18B2" w:rsidRPr="00216915" w:rsidRDefault="009D18B2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Assistant in Nursing</w:t>
            </w:r>
          </w:p>
        </w:tc>
      </w:tr>
      <w:tr w:rsidR="00743968" w:rsidRPr="00564EC0" w14:paraId="332B1E1B" w14:textId="77777777" w:rsidTr="00C2559A">
        <w:tc>
          <w:tcPr>
            <w:tcW w:w="1129" w:type="dxa"/>
          </w:tcPr>
          <w:p w14:paraId="32AEE1A0" w14:textId="77777777" w:rsidR="00743968" w:rsidRPr="00216915" w:rsidRDefault="00743968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2694" w:type="dxa"/>
          </w:tcPr>
          <w:p w14:paraId="7A1282A6" w14:textId="77777777" w:rsidR="00743968" w:rsidRPr="00216915" w:rsidRDefault="00743968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eLearning</w:t>
            </w:r>
          </w:p>
        </w:tc>
      </w:tr>
      <w:tr w:rsidR="00284DE5" w:rsidRPr="00564EC0" w14:paraId="15ECDF66" w14:textId="77777777" w:rsidTr="00C2559A">
        <w:tc>
          <w:tcPr>
            <w:tcW w:w="1129" w:type="dxa"/>
          </w:tcPr>
          <w:p w14:paraId="7B04C175" w14:textId="17B8DA66" w:rsidR="00284DE5" w:rsidRPr="00216915" w:rsidRDefault="00284DE5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EM</w:t>
            </w:r>
          </w:p>
        </w:tc>
        <w:tc>
          <w:tcPr>
            <w:tcW w:w="2694" w:type="dxa"/>
          </w:tcPr>
          <w:p w14:paraId="007EA782" w14:textId="601E628E" w:rsidR="00284DE5" w:rsidRPr="00216915" w:rsidRDefault="00284DE5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Endorsed midwife</w:t>
            </w:r>
          </w:p>
        </w:tc>
      </w:tr>
      <w:tr w:rsidR="009D18B2" w:rsidRPr="00564EC0" w14:paraId="33F4E181" w14:textId="77777777" w:rsidTr="00C2559A">
        <w:tc>
          <w:tcPr>
            <w:tcW w:w="1129" w:type="dxa"/>
          </w:tcPr>
          <w:p w14:paraId="4C436780" w14:textId="2D485584" w:rsidR="009D18B2" w:rsidRPr="00216915" w:rsidRDefault="009D18B2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EN</w:t>
            </w:r>
          </w:p>
        </w:tc>
        <w:tc>
          <w:tcPr>
            <w:tcW w:w="2694" w:type="dxa"/>
          </w:tcPr>
          <w:p w14:paraId="50E673CA" w14:textId="50D2FED8" w:rsidR="009D18B2" w:rsidRPr="00216915" w:rsidRDefault="009D18B2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Enrolled nurses</w:t>
            </w:r>
          </w:p>
        </w:tc>
      </w:tr>
      <w:tr w:rsidR="00743968" w:rsidRPr="00564EC0" w14:paraId="0075C3C4" w14:textId="77777777" w:rsidTr="00C2559A">
        <w:tc>
          <w:tcPr>
            <w:tcW w:w="1129" w:type="dxa"/>
          </w:tcPr>
          <w:p w14:paraId="182EB8C5" w14:textId="77777777" w:rsidR="00743968" w:rsidRPr="00216915" w:rsidRDefault="00743968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2694" w:type="dxa"/>
          </w:tcPr>
          <w:p w14:paraId="53731191" w14:textId="77777777" w:rsidR="00743968" w:rsidRPr="00216915" w:rsidRDefault="00743968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Face to face session</w:t>
            </w:r>
          </w:p>
        </w:tc>
      </w:tr>
      <w:tr w:rsidR="009D18B2" w:rsidRPr="00564EC0" w14:paraId="785BAE95" w14:textId="77777777" w:rsidTr="00C2559A">
        <w:tc>
          <w:tcPr>
            <w:tcW w:w="1129" w:type="dxa"/>
          </w:tcPr>
          <w:p w14:paraId="595FD618" w14:textId="478C3F04" w:rsidR="009D18B2" w:rsidRPr="00216915" w:rsidRDefault="009D18B2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2694" w:type="dxa"/>
          </w:tcPr>
          <w:p w14:paraId="4CA53128" w14:textId="0297A796" w:rsidR="009D18B2" w:rsidRPr="00216915" w:rsidRDefault="009D18B2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Mental Health nurses</w:t>
            </w:r>
          </w:p>
        </w:tc>
      </w:tr>
      <w:tr w:rsidR="009D18B2" w:rsidRPr="00564EC0" w14:paraId="57ECB18A" w14:textId="77777777" w:rsidTr="00C2559A">
        <w:tc>
          <w:tcPr>
            <w:tcW w:w="1129" w:type="dxa"/>
          </w:tcPr>
          <w:p w14:paraId="20241758" w14:textId="09914F95" w:rsidR="009D18B2" w:rsidRPr="00216915" w:rsidRDefault="009D18B2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Mid</w:t>
            </w:r>
          </w:p>
        </w:tc>
        <w:tc>
          <w:tcPr>
            <w:tcW w:w="2694" w:type="dxa"/>
          </w:tcPr>
          <w:p w14:paraId="23A04E68" w14:textId="5994756F" w:rsidR="009D18B2" w:rsidRPr="00216915" w:rsidRDefault="009D18B2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Midwives</w:t>
            </w:r>
          </w:p>
        </w:tc>
      </w:tr>
      <w:tr w:rsidR="00284DE5" w:rsidRPr="00564EC0" w14:paraId="6D40AA1B" w14:textId="77777777" w:rsidTr="00C2559A">
        <w:tc>
          <w:tcPr>
            <w:tcW w:w="1129" w:type="dxa"/>
          </w:tcPr>
          <w:p w14:paraId="0EFAD8C8" w14:textId="501DBF91" w:rsidR="00284DE5" w:rsidRPr="00216915" w:rsidRDefault="00284DE5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NC</w:t>
            </w:r>
          </w:p>
        </w:tc>
        <w:tc>
          <w:tcPr>
            <w:tcW w:w="2694" w:type="dxa"/>
          </w:tcPr>
          <w:p w14:paraId="485B2FAC" w14:textId="2A96BEFD" w:rsidR="00284DE5" w:rsidRPr="00216915" w:rsidRDefault="00284DE5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Non-clinical</w:t>
            </w:r>
          </w:p>
        </w:tc>
      </w:tr>
      <w:tr w:rsidR="00284DE5" w:rsidRPr="00564EC0" w14:paraId="5C2E37EC" w14:textId="77777777" w:rsidTr="00C2559A">
        <w:tc>
          <w:tcPr>
            <w:tcW w:w="1129" w:type="dxa"/>
          </w:tcPr>
          <w:p w14:paraId="3738F603" w14:textId="307D8BFC" w:rsidR="00284DE5" w:rsidRPr="00216915" w:rsidRDefault="00284DE5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NP</w:t>
            </w:r>
          </w:p>
        </w:tc>
        <w:tc>
          <w:tcPr>
            <w:tcW w:w="2694" w:type="dxa"/>
          </w:tcPr>
          <w:p w14:paraId="1F42AE87" w14:textId="5D459AE3" w:rsidR="00284DE5" w:rsidRPr="00216915" w:rsidRDefault="00284DE5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Nurse practitioner</w:t>
            </w:r>
          </w:p>
        </w:tc>
      </w:tr>
      <w:tr w:rsidR="009D18B2" w:rsidRPr="00564EC0" w14:paraId="20FBD11B" w14:textId="77777777" w:rsidTr="00C2559A">
        <w:tc>
          <w:tcPr>
            <w:tcW w:w="1129" w:type="dxa"/>
          </w:tcPr>
          <w:p w14:paraId="7DBBDCE8" w14:textId="4F84296C" w:rsidR="009D18B2" w:rsidRPr="00216915" w:rsidRDefault="00284DE5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RN</w:t>
            </w:r>
          </w:p>
        </w:tc>
        <w:tc>
          <w:tcPr>
            <w:tcW w:w="2694" w:type="dxa"/>
          </w:tcPr>
          <w:p w14:paraId="2B16B3C8" w14:textId="6B090A7B" w:rsidR="009D18B2" w:rsidRPr="00216915" w:rsidRDefault="00284DE5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Registered nurse</w:t>
            </w:r>
          </w:p>
        </w:tc>
      </w:tr>
      <w:tr w:rsidR="009D18B2" w:rsidRPr="00564EC0" w14:paraId="7EE448E1" w14:textId="77777777" w:rsidTr="00C2559A">
        <w:tc>
          <w:tcPr>
            <w:tcW w:w="1129" w:type="dxa"/>
          </w:tcPr>
          <w:p w14:paraId="7385ABD0" w14:textId="39FF90A8" w:rsidR="009D18B2" w:rsidRPr="00216915" w:rsidRDefault="009D18B2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RNMS</w:t>
            </w:r>
          </w:p>
        </w:tc>
        <w:tc>
          <w:tcPr>
            <w:tcW w:w="2694" w:type="dxa"/>
          </w:tcPr>
          <w:p w14:paraId="6A1D3E1A" w14:textId="763F194A" w:rsidR="009D18B2" w:rsidRPr="00216915" w:rsidRDefault="009D18B2" w:rsidP="00C2559A">
            <w:pPr>
              <w:rPr>
                <w:color w:val="auto"/>
                <w:sz w:val="22"/>
                <w:szCs w:val="20"/>
              </w:rPr>
            </w:pPr>
            <w:r w:rsidRPr="00216915">
              <w:rPr>
                <w:color w:val="auto"/>
                <w:sz w:val="22"/>
                <w:szCs w:val="20"/>
              </w:rPr>
              <w:t>Registered nurse midwifery student</w:t>
            </w:r>
          </w:p>
        </w:tc>
      </w:tr>
      <w:bookmarkEnd w:id="0"/>
    </w:tbl>
    <w:p w14:paraId="57E8DE95" w14:textId="2D6EA4BF" w:rsidR="00797C6A" w:rsidRDefault="00797C6A" w:rsidP="00613AB2"/>
    <w:p w14:paraId="59173A06" w14:textId="77777777" w:rsidR="00535497" w:rsidRDefault="00535497" w:rsidP="00613AB2"/>
    <w:p w14:paraId="37B9A324" w14:textId="3F72E423" w:rsidR="004C295A" w:rsidRPr="00B844B0" w:rsidRDefault="00797C6A" w:rsidP="00613AB2">
      <w:pPr>
        <w:rPr>
          <w:sz w:val="20"/>
          <w:szCs w:val="18"/>
        </w:rPr>
      </w:pPr>
      <w:r w:rsidRPr="00B844B0">
        <w:rPr>
          <w:sz w:val="20"/>
          <w:szCs w:val="18"/>
        </w:rPr>
        <w:t>T</w:t>
      </w:r>
      <w:r w:rsidR="004C295A" w:rsidRPr="00B844B0">
        <w:rPr>
          <w:sz w:val="20"/>
          <w:szCs w:val="18"/>
        </w:rPr>
        <w:t>his document can be made available in alternative formats on request.</w:t>
      </w:r>
    </w:p>
    <w:p w14:paraId="78B1CA17" w14:textId="1641B2BB" w:rsidR="00024862" w:rsidRPr="00B844B0" w:rsidRDefault="004C295A" w:rsidP="00394F38">
      <w:pPr>
        <w:rPr>
          <w:sz w:val="20"/>
          <w:szCs w:val="18"/>
        </w:rPr>
      </w:pPr>
      <w:r w:rsidRPr="00B844B0">
        <w:rPr>
          <w:sz w:val="20"/>
          <w:szCs w:val="18"/>
        </w:rPr>
        <w:t>© North Metropolitan Health Service 202</w:t>
      </w:r>
      <w:r w:rsidR="006E21C3">
        <w:rPr>
          <w:sz w:val="20"/>
          <w:szCs w:val="18"/>
        </w:rPr>
        <w:t>4</w:t>
      </w:r>
    </w:p>
    <w:sectPr w:rsidR="00024862" w:rsidRPr="00B844B0" w:rsidSect="003D68A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18D82517" w:rsidR="008D0803" w:rsidRPr="004F4D4E" w:rsidRDefault="000954FF">
    <w:pPr>
      <w:pStyle w:val="Footer"/>
      <w:rPr>
        <w:sz w:val="16"/>
        <w:szCs w:val="12"/>
        <w:lang w:val="en-AU"/>
      </w:rPr>
    </w:pPr>
    <w:r w:rsidRPr="004F4D4E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D4E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D4E" w:rsidRPr="004F4D4E">
      <w:rPr>
        <w:sz w:val="16"/>
        <w:szCs w:val="12"/>
        <w:lang w:val="en-AU"/>
      </w:rPr>
      <w:t>18062024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86854"/>
    <w:rsid w:val="00087104"/>
    <w:rsid w:val="000954FF"/>
    <w:rsid w:val="000D1BFB"/>
    <w:rsid w:val="000E4B87"/>
    <w:rsid w:val="00111605"/>
    <w:rsid w:val="0013662A"/>
    <w:rsid w:val="001437E0"/>
    <w:rsid w:val="00143D18"/>
    <w:rsid w:val="00144D87"/>
    <w:rsid w:val="00154857"/>
    <w:rsid w:val="00171B7B"/>
    <w:rsid w:val="00196FBE"/>
    <w:rsid w:val="001C7D1F"/>
    <w:rsid w:val="001F6030"/>
    <w:rsid w:val="001F68E9"/>
    <w:rsid w:val="00212147"/>
    <w:rsid w:val="00216915"/>
    <w:rsid w:val="00220E8F"/>
    <w:rsid w:val="00231DFF"/>
    <w:rsid w:val="00284DE5"/>
    <w:rsid w:val="002A54A2"/>
    <w:rsid w:val="002B1530"/>
    <w:rsid w:val="002C7D7D"/>
    <w:rsid w:val="002E3E37"/>
    <w:rsid w:val="002E5F5B"/>
    <w:rsid w:val="002E751D"/>
    <w:rsid w:val="00333649"/>
    <w:rsid w:val="00340CDB"/>
    <w:rsid w:val="00355004"/>
    <w:rsid w:val="003929E7"/>
    <w:rsid w:val="00394F38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A7BEC"/>
    <w:rsid w:val="004C2780"/>
    <w:rsid w:val="004C27CB"/>
    <w:rsid w:val="004C295A"/>
    <w:rsid w:val="004C6976"/>
    <w:rsid w:val="004D1FF6"/>
    <w:rsid w:val="004D477D"/>
    <w:rsid w:val="004E5548"/>
    <w:rsid w:val="004F4D4E"/>
    <w:rsid w:val="00512A98"/>
    <w:rsid w:val="00521D1A"/>
    <w:rsid w:val="00535497"/>
    <w:rsid w:val="0054222B"/>
    <w:rsid w:val="00557818"/>
    <w:rsid w:val="00564EC0"/>
    <w:rsid w:val="0056716B"/>
    <w:rsid w:val="00587BF5"/>
    <w:rsid w:val="005953F6"/>
    <w:rsid w:val="005A409E"/>
    <w:rsid w:val="005D455D"/>
    <w:rsid w:val="00613AB2"/>
    <w:rsid w:val="00647EFA"/>
    <w:rsid w:val="00662892"/>
    <w:rsid w:val="00683D54"/>
    <w:rsid w:val="006D51C7"/>
    <w:rsid w:val="006D6246"/>
    <w:rsid w:val="006E21C3"/>
    <w:rsid w:val="006E3DC8"/>
    <w:rsid w:val="006F1E2D"/>
    <w:rsid w:val="006F52D0"/>
    <w:rsid w:val="00700CAD"/>
    <w:rsid w:val="00700DE6"/>
    <w:rsid w:val="007137AB"/>
    <w:rsid w:val="00726097"/>
    <w:rsid w:val="00743968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2643"/>
    <w:rsid w:val="0089261C"/>
    <w:rsid w:val="00897837"/>
    <w:rsid w:val="008C14AA"/>
    <w:rsid w:val="008C22B3"/>
    <w:rsid w:val="008D0803"/>
    <w:rsid w:val="008F7FE4"/>
    <w:rsid w:val="0090330B"/>
    <w:rsid w:val="00916CF6"/>
    <w:rsid w:val="009268E4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9D18B2"/>
    <w:rsid w:val="00A4142A"/>
    <w:rsid w:val="00A43DB0"/>
    <w:rsid w:val="00A45487"/>
    <w:rsid w:val="00A60A00"/>
    <w:rsid w:val="00A8662F"/>
    <w:rsid w:val="00A91C4C"/>
    <w:rsid w:val="00AA1620"/>
    <w:rsid w:val="00AB0517"/>
    <w:rsid w:val="00AC5290"/>
    <w:rsid w:val="00AF0C79"/>
    <w:rsid w:val="00B13D13"/>
    <w:rsid w:val="00B21ED2"/>
    <w:rsid w:val="00B4214A"/>
    <w:rsid w:val="00B844B0"/>
    <w:rsid w:val="00BB38F2"/>
    <w:rsid w:val="00BB5682"/>
    <w:rsid w:val="00BB59B3"/>
    <w:rsid w:val="00BD41EB"/>
    <w:rsid w:val="00BD7C33"/>
    <w:rsid w:val="00BE39F4"/>
    <w:rsid w:val="00BE3C2D"/>
    <w:rsid w:val="00BF60A1"/>
    <w:rsid w:val="00C05DD4"/>
    <w:rsid w:val="00C13151"/>
    <w:rsid w:val="00C232D0"/>
    <w:rsid w:val="00C40BA4"/>
    <w:rsid w:val="00C7143D"/>
    <w:rsid w:val="00C729CE"/>
    <w:rsid w:val="00CB02BD"/>
    <w:rsid w:val="00CF2778"/>
    <w:rsid w:val="00CF64E2"/>
    <w:rsid w:val="00D10168"/>
    <w:rsid w:val="00D102A2"/>
    <w:rsid w:val="00D147D4"/>
    <w:rsid w:val="00D3569D"/>
    <w:rsid w:val="00D46FED"/>
    <w:rsid w:val="00D636EE"/>
    <w:rsid w:val="00D9301F"/>
    <w:rsid w:val="00DB0B5A"/>
    <w:rsid w:val="00DC6C02"/>
    <w:rsid w:val="00DD22D0"/>
    <w:rsid w:val="00DE4BFE"/>
    <w:rsid w:val="00E27EEE"/>
    <w:rsid w:val="00E40563"/>
    <w:rsid w:val="00E47483"/>
    <w:rsid w:val="00E54383"/>
    <w:rsid w:val="00E846EA"/>
    <w:rsid w:val="00EB0A2C"/>
    <w:rsid w:val="00EB7A02"/>
    <w:rsid w:val="00ED062B"/>
    <w:rsid w:val="00F201F2"/>
    <w:rsid w:val="00F442A0"/>
    <w:rsid w:val="00F471A6"/>
    <w:rsid w:val="00F47422"/>
    <w:rsid w:val="00F647BD"/>
    <w:rsid w:val="00F65BEA"/>
    <w:rsid w:val="00F74CC7"/>
    <w:rsid w:val="00F76C04"/>
    <w:rsid w:val="00F86023"/>
    <w:rsid w:val="00F9320D"/>
    <w:rsid w:val="00F93DAB"/>
    <w:rsid w:val="00F96CD9"/>
    <w:rsid w:val="00FB4EF3"/>
    <w:rsid w:val="00FC1B1A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For-Health-Professionals/Education-hub/Mandatory/NM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7FBF679CB424B9179DC92B4BA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5259-1E27-4D36-A6E8-0D79345F6B78}"/>
      </w:docPartPr>
      <w:docPartBody>
        <w:p w:rsidR="006E7148" w:rsidRDefault="000214AF" w:rsidP="000214AF">
          <w:pPr>
            <w:pStyle w:val="7B37FBF679CB424B9179DC92B4BA641F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6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214AF"/>
    <w:rPr>
      <w:color w:val="808080"/>
    </w:rPr>
  </w:style>
  <w:style w:type="paragraph" w:customStyle="1" w:styleId="7B37FBF679CB424B9179DC92B4BA641F">
    <w:name w:val="7B37FBF679CB424B9179DC92B4BA641F"/>
    <w:rsid w:val="00021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15</cp:revision>
  <dcterms:created xsi:type="dcterms:W3CDTF">2024-06-18T05:06:00Z</dcterms:created>
  <dcterms:modified xsi:type="dcterms:W3CDTF">2024-07-16T00:00:00Z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