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370C93A9" w:rsidR="00C40BA4" w:rsidRPr="003522A6" w:rsidRDefault="00C40BA4" w:rsidP="00C40BA4">
      <w:pPr>
        <w:pStyle w:val="Heading1"/>
        <w:spacing w:after="0"/>
        <w:rPr>
          <w:sz w:val="44"/>
          <w:szCs w:val="18"/>
          <w:lang w:val="en-AU"/>
        </w:rPr>
      </w:pPr>
      <w:r w:rsidRPr="003522A6">
        <w:rPr>
          <w:sz w:val="44"/>
          <w:szCs w:val="18"/>
          <w:lang w:val="en-AU"/>
        </w:rPr>
        <w:t xml:space="preserve">New </w:t>
      </w:r>
      <w:r>
        <w:rPr>
          <w:sz w:val="44"/>
          <w:szCs w:val="18"/>
          <w:lang w:val="en-AU"/>
        </w:rPr>
        <w:t>s</w:t>
      </w:r>
      <w:r w:rsidRPr="003522A6">
        <w:rPr>
          <w:sz w:val="44"/>
          <w:szCs w:val="18"/>
          <w:lang w:val="en-AU"/>
        </w:rPr>
        <w:t xml:space="preserve">taff </w:t>
      </w:r>
      <w:r>
        <w:rPr>
          <w:sz w:val="44"/>
          <w:szCs w:val="18"/>
          <w:lang w:val="en-AU"/>
        </w:rPr>
        <w:t>m</w:t>
      </w:r>
      <w:r w:rsidRPr="003522A6">
        <w:rPr>
          <w:sz w:val="44"/>
          <w:szCs w:val="18"/>
          <w:lang w:val="en-AU"/>
        </w:rPr>
        <w:t xml:space="preserve">andatory training: </w:t>
      </w:r>
      <w:r w:rsidR="00240379">
        <w:rPr>
          <w:sz w:val="44"/>
          <w:szCs w:val="18"/>
          <w:lang w:val="en-AU"/>
        </w:rPr>
        <w:t>Patient support services</w:t>
      </w:r>
    </w:p>
    <w:p w14:paraId="062702A2" w14:textId="15A1B677" w:rsidR="00240379" w:rsidRPr="00AE772E" w:rsidRDefault="00240379" w:rsidP="00240379">
      <w:pPr>
        <w:spacing w:after="0"/>
        <w:rPr>
          <w:color w:val="auto"/>
          <w:sz w:val="22"/>
          <w:szCs w:val="20"/>
        </w:rPr>
      </w:pPr>
      <w:r w:rsidRPr="00AE772E">
        <w:rPr>
          <w:b/>
          <w:bCs/>
          <w:color w:val="auto"/>
          <w:sz w:val="22"/>
          <w:szCs w:val="20"/>
        </w:rPr>
        <w:t xml:space="preserve">Direct patient contact: </w:t>
      </w:r>
      <w:r w:rsidRPr="00AE772E">
        <w:rPr>
          <w:color w:val="auto"/>
          <w:sz w:val="22"/>
          <w:szCs w:val="20"/>
        </w:rPr>
        <w:t>Hotel services, supervisors, hospital service assistants, patient support assistants, orderlies.</w:t>
      </w:r>
    </w:p>
    <w:p w14:paraId="674D6F7B" w14:textId="77777777" w:rsidR="00513818" w:rsidRPr="00E92C14" w:rsidRDefault="00240379" w:rsidP="00B844B0">
      <w:pPr>
        <w:rPr>
          <w:color w:val="auto"/>
          <w:sz w:val="22"/>
          <w:szCs w:val="20"/>
        </w:rPr>
      </w:pPr>
      <w:r w:rsidRPr="00E92C14">
        <w:rPr>
          <w:b/>
          <w:bCs/>
          <w:color w:val="auto"/>
          <w:sz w:val="22"/>
          <w:szCs w:val="20"/>
        </w:rPr>
        <w:t>Indirect patient contac</w:t>
      </w:r>
      <w:r w:rsidRPr="00E92C14">
        <w:rPr>
          <w:color w:val="auto"/>
          <w:sz w:val="22"/>
          <w:szCs w:val="20"/>
        </w:rPr>
        <w:t>t: PSS management, PSS admin, food services, mailroom</w:t>
      </w:r>
      <w:r w:rsidR="00662892" w:rsidRPr="00E92C14">
        <w:rPr>
          <w:color w:val="auto"/>
          <w:sz w:val="22"/>
          <w:szCs w:val="20"/>
        </w:rPr>
        <w:t xml:space="preserve">. </w:t>
      </w:r>
    </w:p>
    <w:p w14:paraId="6C355F2C" w14:textId="10494E4C" w:rsidR="00240379" w:rsidRDefault="00662892" w:rsidP="00B844B0">
      <w:r w:rsidRPr="00AE772E">
        <w:rPr>
          <w:color w:val="auto"/>
          <w:sz w:val="22"/>
          <w:szCs w:val="20"/>
        </w:rPr>
        <w:t xml:space="preserve">Please review the mandatory training framework for up to date information: </w:t>
      </w:r>
      <w:hyperlink r:id="rId11" w:history="1">
        <w:r w:rsidR="00240379">
          <w:rPr>
            <w:rStyle w:val="Hyperlink"/>
          </w:rPr>
          <w:t>PSS_MT_200624.pdf (health.wa.gov.au)</w:t>
        </w:r>
      </w:hyperlink>
    </w:p>
    <w:p w14:paraId="0C35248C" w14:textId="7D2E1700" w:rsidR="00C40BA4" w:rsidRPr="00AE772E" w:rsidRDefault="00C40BA4" w:rsidP="00B844B0">
      <w:pPr>
        <w:rPr>
          <w:color w:val="auto"/>
        </w:rPr>
      </w:pPr>
      <w:r w:rsidRPr="00AE772E">
        <w:rPr>
          <w:b/>
          <w:bCs/>
          <w:color w:val="auto"/>
        </w:rPr>
        <w:t>Name</w:t>
      </w:r>
      <w:r w:rsidRPr="00AE772E">
        <w:rPr>
          <w:color w:val="auto"/>
        </w:rPr>
        <w:t xml:space="preserve">: </w:t>
      </w:r>
      <w:sdt>
        <w:sdtPr>
          <w:rPr>
            <w:color w:val="auto"/>
          </w:rPr>
          <w:id w:val="774674413"/>
          <w:placeholder>
            <w:docPart w:val="7B37FBF679CB424B9179DC92B4BA641F"/>
          </w:placeholder>
          <w:showingPlcHdr/>
          <w:text/>
        </w:sdtPr>
        <w:sdtEndPr/>
        <w:sdtContent>
          <w:r w:rsidRPr="00AE772E">
            <w:rPr>
              <w:rStyle w:val="PlaceholderText"/>
              <w:color w:val="auto"/>
            </w:rPr>
            <w:t>Click or tap here to enter text.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1558"/>
        <w:gridCol w:w="2544"/>
      </w:tblGrid>
      <w:tr w:rsidR="00662892" w:rsidRPr="00564EC0" w14:paraId="31EC3F2E" w14:textId="77777777" w:rsidTr="00AE772E">
        <w:trPr>
          <w:trHeight w:val="300"/>
        </w:trPr>
        <w:tc>
          <w:tcPr>
            <w:tcW w:w="2988" w:type="pct"/>
            <w:shd w:val="clear" w:color="000000" w:fill="D9D9D9"/>
            <w:vAlign w:val="bottom"/>
            <w:hideMark/>
          </w:tcPr>
          <w:p w14:paraId="76FF344E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764" w:type="pct"/>
            <w:shd w:val="clear" w:color="000000" w:fill="D9D9D9"/>
            <w:noWrap/>
            <w:vAlign w:val="bottom"/>
            <w:hideMark/>
          </w:tcPr>
          <w:p w14:paraId="3D45CE9D" w14:textId="4DBAB609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248" w:type="pct"/>
            <w:shd w:val="clear" w:color="000000" w:fill="D9D9D9"/>
            <w:noWrap/>
            <w:vAlign w:val="bottom"/>
          </w:tcPr>
          <w:p w14:paraId="3A14256B" w14:textId="022447CA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completed/NA</w:t>
            </w:r>
          </w:p>
        </w:tc>
      </w:tr>
      <w:tr w:rsidR="00564EC0" w:rsidRPr="008D05B8" w14:paraId="7D9C4EBA" w14:textId="77777777" w:rsidTr="00AE772E">
        <w:trPr>
          <w:trHeight w:val="300"/>
        </w:trPr>
        <w:tc>
          <w:tcPr>
            <w:tcW w:w="5000" w:type="pct"/>
            <w:gridSpan w:val="3"/>
            <w:shd w:val="clear" w:color="000000" w:fill="75923C"/>
            <w:noWrap/>
            <w:vAlign w:val="bottom"/>
            <w:hideMark/>
          </w:tcPr>
          <w:p w14:paraId="4F40A239" w14:textId="77777777" w:rsidR="00564EC0" w:rsidRPr="008D05B8" w:rsidRDefault="00564EC0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FFFFFF"/>
                <w:sz w:val="22"/>
                <w:lang w:eastAsia="en-AU"/>
              </w:rPr>
              <w:t>New staff - requirements within 6 weeks</w:t>
            </w:r>
          </w:p>
        </w:tc>
      </w:tr>
      <w:tr w:rsidR="00662892" w:rsidRPr="00564EC0" w14:paraId="7F402AB3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70853698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NMHS Induction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0E53FF3" w14:textId="59813478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  <w:r w:rsidR="00662892"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35D31E5A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775A27D8" w14:textId="77777777" w:rsidTr="00AE772E">
        <w:trPr>
          <w:trHeight w:val="283"/>
        </w:trPr>
        <w:tc>
          <w:tcPr>
            <w:tcW w:w="2988" w:type="pct"/>
            <w:shd w:val="clear" w:color="auto" w:fill="auto"/>
            <w:vAlign w:val="bottom"/>
            <w:hideMark/>
          </w:tcPr>
          <w:p w14:paraId="5BB30438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WNHS Induction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1B1E205" w14:textId="4DD2C93D" w:rsidR="00662892" w:rsidRPr="008D05B8" w:rsidRDefault="00662892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E-L , F2F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60389FDF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240379" w:rsidRPr="00564EC0" w14:paraId="60612E64" w14:textId="77777777" w:rsidTr="00AE772E">
        <w:trPr>
          <w:trHeight w:val="283"/>
        </w:trPr>
        <w:tc>
          <w:tcPr>
            <w:tcW w:w="2988" w:type="pct"/>
            <w:shd w:val="clear" w:color="auto" w:fill="auto"/>
            <w:vAlign w:val="bottom"/>
          </w:tcPr>
          <w:p w14:paraId="1DA8B09A" w14:textId="41869084" w:rsidR="00240379" w:rsidRPr="008D05B8" w:rsidRDefault="00240379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Code of conduct – workplace bullying</w:t>
            </w:r>
          </w:p>
        </w:tc>
        <w:tc>
          <w:tcPr>
            <w:tcW w:w="764" w:type="pct"/>
            <w:shd w:val="clear" w:color="auto" w:fill="auto"/>
            <w:vAlign w:val="bottom"/>
          </w:tcPr>
          <w:p w14:paraId="6B8BBE76" w14:textId="3CADF95D" w:rsidR="00240379" w:rsidRPr="008D05B8" w:rsidRDefault="003F008E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6B16AFBF" w14:textId="77777777" w:rsidR="00240379" w:rsidRPr="008D05B8" w:rsidRDefault="00240379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6F833B13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58B770A5" w14:textId="77777777" w:rsidR="00662892" w:rsidRPr="00240379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240379">
              <w:rPr>
                <w:rFonts w:eastAsia="Times New Roman" w:cs="Arial"/>
                <w:color w:val="000000"/>
                <w:sz w:val="22"/>
                <w:lang w:val="it-IT" w:eastAsia="en-AU"/>
              </w:rPr>
              <w:t>Hand hygiene - non-clinical module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20C5950" w14:textId="6F1B7643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1ECB1221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43C31CE0" w14:textId="77777777" w:rsidTr="00AE772E">
        <w:trPr>
          <w:trHeight w:val="373"/>
        </w:trPr>
        <w:tc>
          <w:tcPr>
            <w:tcW w:w="2988" w:type="pct"/>
            <w:shd w:val="clear" w:color="auto" w:fill="auto"/>
            <w:vAlign w:val="bottom"/>
            <w:hideMark/>
          </w:tcPr>
          <w:p w14:paraId="187E45DC" w14:textId="7501A3F5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Emergency manage</w:t>
            </w:r>
            <w:r w:rsidRPr="00564EC0">
              <w:rPr>
                <w:rFonts w:eastAsia="Times New Roman" w:cs="Arial"/>
                <w:color w:val="000000"/>
                <w:sz w:val="22"/>
                <w:lang w:eastAsia="en-AU"/>
              </w:rPr>
              <w:t>ment</w:t>
            </w: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- </w:t>
            </w:r>
            <w:r w:rsidR="00240379"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31E903A" w14:textId="4765E8C1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  <w:r w:rsidR="00AE772E">
              <w:rPr>
                <w:rFonts w:eastAsia="Times New Roman" w:cs="Arial"/>
                <w:color w:val="000000"/>
                <w:sz w:val="22"/>
                <w:lang w:eastAsia="en-AU"/>
              </w:rPr>
              <w:t>/F2F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368FBFF0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240379" w:rsidRPr="00564EC0" w14:paraId="147A6F8F" w14:textId="77777777" w:rsidTr="00AE772E">
        <w:trPr>
          <w:trHeight w:val="373"/>
        </w:trPr>
        <w:tc>
          <w:tcPr>
            <w:tcW w:w="2988" w:type="pct"/>
            <w:shd w:val="clear" w:color="auto" w:fill="auto"/>
            <w:vAlign w:val="bottom"/>
          </w:tcPr>
          <w:p w14:paraId="64E9AF7B" w14:textId="45B8D920" w:rsidR="00240379" w:rsidRPr="008D05B8" w:rsidRDefault="00240379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14:paraId="73FDE795" w14:textId="1336D93A" w:rsidR="00240379" w:rsidRPr="008D05B8" w:rsidRDefault="00AE772E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6EAA4087" w14:textId="77777777" w:rsidR="00240379" w:rsidRPr="008D05B8" w:rsidRDefault="00240379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339B8CDC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2F378A2E" w14:textId="256F090D" w:rsidR="00662892" w:rsidRPr="008D05B8" w:rsidRDefault="003F008E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000000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44AE915" w14:textId="14769E40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28DCA465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4B61D47F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7177A96A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Manual tasks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F9DF452" w14:textId="2210E7D8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29B2CCA6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240379" w:rsidRPr="00564EC0" w14:paraId="719586D9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39D815B5" w14:textId="3B079B75" w:rsidR="00240379" w:rsidRPr="008D05B8" w:rsidRDefault="00240379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PPE training/assessment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14:paraId="31C58B15" w14:textId="768A4E9B" w:rsidR="00240379" w:rsidRPr="008D05B8" w:rsidRDefault="003F008E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  <w:r w:rsidR="00240379">
              <w:rPr>
                <w:rFonts w:eastAsia="Times New Roman" w:cs="Arial"/>
                <w:color w:val="000000"/>
                <w:sz w:val="22"/>
                <w:lang w:eastAsia="en-AU"/>
              </w:rPr>
              <w:t>/F2F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027585AA" w14:textId="77777777" w:rsidR="00240379" w:rsidRPr="008D05B8" w:rsidRDefault="00240379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3D01199D" w14:textId="77777777" w:rsidTr="00AE772E">
        <w:trPr>
          <w:trHeight w:val="347"/>
        </w:trPr>
        <w:tc>
          <w:tcPr>
            <w:tcW w:w="2988" w:type="pct"/>
            <w:shd w:val="clear" w:color="auto" w:fill="auto"/>
            <w:vAlign w:val="bottom"/>
            <w:hideMark/>
          </w:tcPr>
          <w:p w14:paraId="0321DDF6" w14:textId="743E0C25" w:rsidR="00662892" w:rsidRPr="008D05B8" w:rsidRDefault="00240379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WA Health Language services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2536DDE" w14:textId="17B1A0E4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45AA9ACA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64EC0" w:rsidRPr="008D05B8" w14:paraId="3AB77B62" w14:textId="77777777" w:rsidTr="00AE772E">
        <w:trPr>
          <w:trHeight w:val="300"/>
        </w:trPr>
        <w:tc>
          <w:tcPr>
            <w:tcW w:w="5000" w:type="pct"/>
            <w:gridSpan w:val="3"/>
            <w:shd w:val="clear" w:color="000000" w:fill="75923C"/>
            <w:noWrap/>
            <w:vAlign w:val="bottom"/>
            <w:hideMark/>
          </w:tcPr>
          <w:p w14:paraId="6E407AE4" w14:textId="77777777" w:rsidR="00564EC0" w:rsidRPr="008D05B8" w:rsidRDefault="00564EC0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FFFFFF"/>
                <w:sz w:val="22"/>
                <w:lang w:eastAsia="en-AU"/>
              </w:rPr>
              <w:t>New staff - requirements within 6 months</w:t>
            </w:r>
          </w:p>
        </w:tc>
      </w:tr>
      <w:tr w:rsidR="00662892" w:rsidRPr="00564EC0" w14:paraId="4A53ACD6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2C053080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8C0722F" w14:textId="60498139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39E96851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57C65175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071A7D8A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FCB13D3" w14:textId="61C36A4C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3CC474EC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0AC83B83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6E2FD988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Essential cyber security training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25829240" w14:textId="50F38C12" w:rsidR="00662892" w:rsidRPr="008D05B8" w:rsidRDefault="003F008E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  <w:r w:rsidR="00662892"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1D3163A4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564EC0" w14:paraId="043ECD27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3E9FB528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9F8BAFA" w14:textId="4AD8F7D0" w:rsidR="00662892" w:rsidRPr="008D05B8" w:rsidRDefault="00662892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E-L</w:t>
            </w:r>
          </w:p>
        </w:tc>
        <w:tc>
          <w:tcPr>
            <w:tcW w:w="1248" w:type="pct"/>
            <w:shd w:val="clear" w:color="auto" w:fill="auto"/>
            <w:noWrap/>
            <w:vAlign w:val="bottom"/>
          </w:tcPr>
          <w:p w14:paraId="3629FF95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7038DEF0" w14:textId="49FE0C63" w:rsidR="00240379" w:rsidRDefault="00240379" w:rsidP="00564EC0">
      <w:pPr>
        <w:pStyle w:val="Heading2"/>
        <w:rPr>
          <w:lang w:val="en-AU"/>
        </w:rPr>
      </w:pPr>
      <w:r>
        <w:rPr>
          <w:lang w:val="en-AU"/>
        </w:rPr>
        <w:t>Once only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1558"/>
        <w:gridCol w:w="2544"/>
      </w:tblGrid>
      <w:tr w:rsidR="00240379" w:rsidRPr="008D05B8" w14:paraId="41E69395" w14:textId="77777777" w:rsidTr="00AE772E">
        <w:trPr>
          <w:trHeight w:val="300"/>
        </w:trPr>
        <w:tc>
          <w:tcPr>
            <w:tcW w:w="2988" w:type="pct"/>
            <w:shd w:val="clear" w:color="000000" w:fill="D9D9D9"/>
            <w:vAlign w:val="bottom"/>
            <w:hideMark/>
          </w:tcPr>
          <w:p w14:paraId="2917654E" w14:textId="77777777" w:rsidR="00240379" w:rsidRPr="008D05B8" w:rsidRDefault="00240379" w:rsidP="00884F3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764" w:type="pct"/>
            <w:shd w:val="clear" w:color="000000" w:fill="D9D9D9"/>
            <w:noWrap/>
            <w:vAlign w:val="bottom"/>
            <w:hideMark/>
          </w:tcPr>
          <w:p w14:paraId="01961C15" w14:textId="77777777" w:rsidR="00240379" w:rsidRPr="008D05B8" w:rsidRDefault="00240379" w:rsidP="00884F3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248" w:type="pct"/>
            <w:shd w:val="clear" w:color="000000" w:fill="D9D9D9"/>
            <w:noWrap/>
            <w:vAlign w:val="bottom"/>
          </w:tcPr>
          <w:p w14:paraId="76C014B0" w14:textId="77777777" w:rsidR="00240379" w:rsidRPr="008D05B8" w:rsidRDefault="00240379" w:rsidP="00884F3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completed/NA</w:t>
            </w:r>
          </w:p>
        </w:tc>
      </w:tr>
      <w:tr w:rsidR="00240379" w:rsidRPr="00FB4EF3" w14:paraId="715E26D5" w14:textId="77777777" w:rsidTr="00AE772E">
        <w:trPr>
          <w:trHeight w:val="300"/>
        </w:trPr>
        <w:tc>
          <w:tcPr>
            <w:tcW w:w="2988" w:type="pct"/>
            <w:shd w:val="clear" w:color="auto" w:fill="auto"/>
            <w:vAlign w:val="center"/>
            <w:hideMark/>
          </w:tcPr>
          <w:p w14:paraId="45B892DF" w14:textId="34683A16" w:rsidR="00240379" w:rsidRPr="009816B7" w:rsidRDefault="00513818" w:rsidP="00884F3E">
            <w:pPr>
              <w:spacing w:after="0"/>
              <w:rPr>
                <w:color w:val="auto"/>
                <w:sz w:val="22"/>
                <w:szCs w:val="20"/>
              </w:rPr>
            </w:pPr>
            <w:r w:rsidRPr="009816B7">
              <w:rPr>
                <w:color w:val="auto"/>
                <w:sz w:val="22"/>
                <w:szCs w:val="20"/>
              </w:rPr>
              <w:t>MRI safety</w:t>
            </w:r>
            <w:r w:rsidR="009816B7">
              <w:rPr>
                <w:color w:val="auto"/>
                <w:sz w:val="22"/>
                <w:szCs w:val="20"/>
              </w:rPr>
              <w:t xml:space="preserve"> (PSA, orderlies</w:t>
            </w:r>
            <w:r w:rsidR="00C80E80">
              <w:rPr>
                <w:color w:val="auto"/>
                <w:sz w:val="22"/>
                <w:szCs w:val="20"/>
              </w:rPr>
              <w:t>, HSA, HS</w:t>
            </w:r>
            <w:r w:rsidR="009816B7">
              <w:rPr>
                <w:color w:val="auto"/>
                <w:sz w:val="22"/>
                <w:szCs w:val="20"/>
              </w:rPr>
              <w:t>)</w:t>
            </w:r>
          </w:p>
          <w:p w14:paraId="54E74363" w14:textId="77777777" w:rsidR="00240379" w:rsidRPr="009816B7" w:rsidRDefault="00240379" w:rsidP="00884F3E">
            <w:pPr>
              <w:spacing w:after="0"/>
              <w:rPr>
                <w:color w:val="auto"/>
                <w:sz w:val="22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471106A7" w14:textId="63868B6F" w:rsidR="00240379" w:rsidRPr="00FB4EF3" w:rsidRDefault="003F008E" w:rsidP="00884F3E">
            <w:pPr>
              <w:spacing w:after="0"/>
              <w:rPr>
                <w:sz w:val="22"/>
                <w:szCs w:val="20"/>
              </w:rPr>
            </w:pPr>
            <w:r w:rsidRPr="00AE772E">
              <w:rPr>
                <w:color w:val="auto"/>
                <w:sz w:val="22"/>
                <w:szCs w:val="20"/>
              </w:rPr>
              <w:t>EL</w:t>
            </w:r>
            <w:r w:rsidR="00240379" w:rsidRPr="00AE772E">
              <w:rPr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 w14:paraId="73391EC3" w14:textId="77777777" w:rsidR="00240379" w:rsidRPr="00FB4EF3" w:rsidRDefault="00240379" w:rsidP="00884F3E">
            <w:pPr>
              <w:spacing w:after="0"/>
              <w:rPr>
                <w:sz w:val="22"/>
                <w:szCs w:val="20"/>
              </w:rPr>
            </w:pPr>
          </w:p>
        </w:tc>
      </w:tr>
    </w:tbl>
    <w:p w14:paraId="355FADA6" w14:textId="77777777" w:rsidR="00513818" w:rsidRDefault="00513818" w:rsidP="00564EC0">
      <w:pPr>
        <w:pStyle w:val="Heading2"/>
        <w:rPr>
          <w:lang w:val="en-AU"/>
        </w:rPr>
      </w:pPr>
    </w:p>
    <w:p w14:paraId="6C7C1CBC" w14:textId="20BAB287" w:rsidR="00564EC0" w:rsidRDefault="00564EC0" w:rsidP="00564EC0">
      <w:pPr>
        <w:pStyle w:val="Heading2"/>
        <w:rPr>
          <w:lang w:val="en-AU"/>
        </w:rPr>
      </w:pPr>
      <w:r>
        <w:rPr>
          <w:lang w:val="en-AU"/>
        </w:rPr>
        <w:t>Department specific requirements</w:t>
      </w:r>
    </w:p>
    <w:p w14:paraId="54079A46" w14:textId="77777777" w:rsidR="00926B7F" w:rsidRPr="005628B2" w:rsidRDefault="00926B7F" w:rsidP="00926B7F">
      <w:pPr>
        <w:rPr>
          <w:color w:val="auto"/>
          <w:sz w:val="22"/>
          <w:szCs w:val="20"/>
          <w:lang w:eastAsia="x-none"/>
        </w:rPr>
      </w:pPr>
      <w:r w:rsidRPr="005628B2">
        <w:rPr>
          <w:color w:val="auto"/>
          <w:sz w:val="22"/>
          <w:szCs w:val="20"/>
          <w:lang w:eastAsia="x-none"/>
        </w:rPr>
        <w:t>To be updated by managers to meet local requirements. (e.g. local orientation)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1835"/>
      </w:tblGrid>
      <w:tr w:rsidR="00662892" w:rsidRPr="008D05B8" w14:paraId="341C93E8" w14:textId="77777777" w:rsidTr="0066289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72D6B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61D5C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934721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62892" w:rsidRPr="008D05B8" w14:paraId="6170A0F2" w14:textId="77777777" w:rsidTr="0066289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95D5" w14:textId="2B165BDF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EE62" w14:textId="68B2B6A9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BCEE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50A62B6B" w14:textId="77777777" w:rsidTr="0066289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3D61" w14:textId="567D420D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876E" w14:textId="3F37B08F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A75C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1040091B" w14:textId="77777777" w:rsidTr="0066289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DD4E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C384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210F" w14:textId="77777777" w:rsidR="00662892" w:rsidRPr="008D05B8" w:rsidRDefault="00662892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FE26DBB" w14:textId="77777777" w:rsidR="00564EC0" w:rsidRPr="002C6A9D" w:rsidRDefault="00564EC0" w:rsidP="00C40BA4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3F008E" w:rsidRPr="00564EC0" w14:paraId="1348A622" w14:textId="77777777" w:rsidTr="00C2559A">
        <w:tc>
          <w:tcPr>
            <w:tcW w:w="3823" w:type="dxa"/>
            <w:gridSpan w:val="2"/>
            <w:shd w:val="clear" w:color="auto" w:fill="2D2759" w:themeFill="accent1" w:themeFillShade="BF"/>
          </w:tcPr>
          <w:p w14:paraId="4DE2DD17" w14:textId="77777777" w:rsidR="003F008E" w:rsidRPr="00564EC0" w:rsidRDefault="003F008E" w:rsidP="00C2559A">
            <w:pPr>
              <w:jc w:val="center"/>
              <w:rPr>
                <w:b/>
                <w:bCs/>
                <w:sz w:val="22"/>
                <w:szCs w:val="20"/>
              </w:rPr>
            </w:pPr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3F008E" w:rsidRPr="00564EC0" w14:paraId="24BC0367" w14:textId="77777777" w:rsidTr="00C2559A">
        <w:tc>
          <w:tcPr>
            <w:tcW w:w="1129" w:type="dxa"/>
          </w:tcPr>
          <w:p w14:paraId="651A139B" w14:textId="77777777" w:rsidR="003F008E" w:rsidRPr="00C80E80" w:rsidRDefault="003F008E" w:rsidP="00C2559A">
            <w:pPr>
              <w:rPr>
                <w:color w:val="auto"/>
                <w:sz w:val="22"/>
                <w:szCs w:val="20"/>
              </w:rPr>
            </w:pPr>
            <w:r w:rsidRPr="00C80E80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346F166C" w14:textId="77777777" w:rsidR="003F008E" w:rsidRPr="00C80E80" w:rsidRDefault="003F008E" w:rsidP="00C2559A">
            <w:pPr>
              <w:rPr>
                <w:color w:val="auto"/>
                <w:sz w:val="22"/>
                <w:szCs w:val="20"/>
              </w:rPr>
            </w:pPr>
            <w:r w:rsidRPr="00C80E80"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3F008E" w:rsidRPr="00564EC0" w14:paraId="0A6DDD0A" w14:textId="77777777" w:rsidTr="00C2559A">
        <w:tc>
          <w:tcPr>
            <w:tcW w:w="1129" w:type="dxa"/>
          </w:tcPr>
          <w:p w14:paraId="5BDB5BE9" w14:textId="77777777" w:rsidR="003F008E" w:rsidRPr="00C80E80" w:rsidRDefault="003F008E" w:rsidP="00C2559A">
            <w:pPr>
              <w:rPr>
                <w:color w:val="auto"/>
                <w:sz w:val="22"/>
                <w:szCs w:val="20"/>
              </w:rPr>
            </w:pPr>
            <w:r w:rsidRPr="00C80E80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0961DD27" w14:textId="77777777" w:rsidR="003F008E" w:rsidRPr="00C80E80" w:rsidRDefault="003F008E" w:rsidP="00C2559A">
            <w:pPr>
              <w:rPr>
                <w:color w:val="auto"/>
                <w:sz w:val="22"/>
                <w:szCs w:val="20"/>
              </w:rPr>
            </w:pPr>
            <w:r w:rsidRPr="00C80E80">
              <w:rPr>
                <w:color w:val="auto"/>
                <w:sz w:val="22"/>
                <w:szCs w:val="20"/>
              </w:rPr>
              <w:t>Face to face session</w:t>
            </w:r>
          </w:p>
        </w:tc>
      </w:tr>
      <w:tr w:rsidR="00C80E80" w:rsidRPr="00564EC0" w14:paraId="08A78E20" w14:textId="77777777" w:rsidTr="00C2559A">
        <w:tc>
          <w:tcPr>
            <w:tcW w:w="1129" w:type="dxa"/>
          </w:tcPr>
          <w:p w14:paraId="3D803DBC" w14:textId="224880A7" w:rsidR="00C80E80" w:rsidRPr="00C80E80" w:rsidRDefault="00C80E80" w:rsidP="00C2559A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HS</w:t>
            </w:r>
          </w:p>
        </w:tc>
        <w:tc>
          <w:tcPr>
            <w:tcW w:w="2694" w:type="dxa"/>
          </w:tcPr>
          <w:p w14:paraId="7BCD28EA" w14:textId="276DC01B" w:rsidR="00C80E80" w:rsidRPr="00C80E80" w:rsidRDefault="00C80E80" w:rsidP="00C2559A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Hotel services</w:t>
            </w:r>
          </w:p>
        </w:tc>
      </w:tr>
      <w:tr w:rsidR="00C80E80" w:rsidRPr="00564EC0" w14:paraId="79417D15" w14:textId="77777777" w:rsidTr="00C2559A">
        <w:tc>
          <w:tcPr>
            <w:tcW w:w="1129" w:type="dxa"/>
          </w:tcPr>
          <w:p w14:paraId="46CF7589" w14:textId="4C671FC8" w:rsidR="00C80E80" w:rsidRPr="00C80E80" w:rsidRDefault="00C80E80" w:rsidP="00C2559A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HSA</w:t>
            </w:r>
          </w:p>
        </w:tc>
        <w:tc>
          <w:tcPr>
            <w:tcW w:w="2694" w:type="dxa"/>
          </w:tcPr>
          <w:p w14:paraId="1FDCEB74" w14:textId="0B8157B9" w:rsidR="00C80E80" w:rsidRPr="00C80E80" w:rsidRDefault="00C80E80" w:rsidP="00C2559A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Hospital services assistants</w:t>
            </w:r>
          </w:p>
        </w:tc>
      </w:tr>
      <w:tr w:rsidR="00C80E80" w:rsidRPr="00564EC0" w14:paraId="2C47D673" w14:textId="77777777" w:rsidTr="00C2559A">
        <w:tc>
          <w:tcPr>
            <w:tcW w:w="1129" w:type="dxa"/>
          </w:tcPr>
          <w:p w14:paraId="68A2BC91" w14:textId="176D8AD5" w:rsidR="00C80E80" w:rsidRDefault="00C80E80" w:rsidP="00C2559A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PSA</w:t>
            </w:r>
          </w:p>
        </w:tc>
        <w:tc>
          <w:tcPr>
            <w:tcW w:w="2694" w:type="dxa"/>
          </w:tcPr>
          <w:p w14:paraId="4628F4E5" w14:textId="666F8720" w:rsidR="00C80E80" w:rsidRDefault="00C80E80" w:rsidP="00C2559A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Patient support assistants</w:t>
            </w:r>
          </w:p>
        </w:tc>
      </w:tr>
    </w:tbl>
    <w:p w14:paraId="57E8DE95" w14:textId="2D6EA4BF" w:rsidR="00797C6A" w:rsidRDefault="00797C6A" w:rsidP="00613AB2"/>
    <w:p w14:paraId="08B30AAF" w14:textId="77777777" w:rsidR="003D68AE" w:rsidRDefault="003D68AE" w:rsidP="00613AB2"/>
    <w:p w14:paraId="37B9A324" w14:textId="3F72E423" w:rsidR="004C295A" w:rsidRPr="00B844B0" w:rsidRDefault="00797C6A" w:rsidP="00613AB2">
      <w:pPr>
        <w:rPr>
          <w:sz w:val="20"/>
          <w:szCs w:val="18"/>
        </w:rPr>
      </w:pPr>
      <w:r w:rsidRPr="00B844B0">
        <w:rPr>
          <w:sz w:val="20"/>
          <w:szCs w:val="18"/>
        </w:rPr>
        <w:t>T</w:t>
      </w:r>
      <w:r w:rsidR="004C295A" w:rsidRPr="00B844B0">
        <w:rPr>
          <w:sz w:val="20"/>
          <w:szCs w:val="18"/>
        </w:rPr>
        <w:t>his document can be made available in alternative formats on request.</w:t>
      </w:r>
    </w:p>
    <w:p w14:paraId="78B1CA17" w14:textId="2F492378" w:rsidR="00024862" w:rsidRPr="00B844B0" w:rsidRDefault="004C295A" w:rsidP="00394F38">
      <w:pPr>
        <w:rPr>
          <w:sz w:val="20"/>
          <w:szCs w:val="18"/>
        </w:rPr>
      </w:pPr>
      <w:r w:rsidRPr="00B844B0">
        <w:rPr>
          <w:sz w:val="20"/>
          <w:szCs w:val="18"/>
        </w:rPr>
        <w:t>© North Metropolitan Health Service 202</w:t>
      </w:r>
      <w:r w:rsidR="00513818">
        <w:rPr>
          <w:sz w:val="20"/>
          <w:szCs w:val="18"/>
        </w:rPr>
        <w:t>4</w:t>
      </w:r>
    </w:p>
    <w:sectPr w:rsidR="00024862" w:rsidRPr="00B844B0" w:rsidSect="003D68A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5144B897" w:rsidR="008D0803" w:rsidRDefault="000954F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D1BFB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F6030"/>
    <w:rsid w:val="001F68E9"/>
    <w:rsid w:val="00212147"/>
    <w:rsid w:val="00220E8F"/>
    <w:rsid w:val="00240379"/>
    <w:rsid w:val="002A54A2"/>
    <w:rsid w:val="002B1530"/>
    <w:rsid w:val="002C7D7D"/>
    <w:rsid w:val="002E3E37"/>
    <w:rsid w:val="002E5F5B"/>
    <w:rsid w:val="002E751D"/>
    <w:rsid w:val="00333649"/>
    <w:rsid w:val="00340CDB"/>
    <w:rsid w:val="00355004"/>
    <w:rsid w:val="003929E7"/>
    <w:rsid w:val="00394F38"/>
    <w:rsid w:val="003A71C5"/>
    <w:rsid w:val="003D68AE"/>
    <w:rsid w:val="003E59F2"/>
    <w:rsid w:val="003F008E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6976"/>
    <w:rsid w:val="004D1FF6"/>
    <w:rsid w:val="004D477D"/>
    <w:rsid w:val="004E5548"/>
    <w:rsid w:val="00512A98"/>
    <w:rsid w:val="00513818"/>
    <w:rsid w:val="00521D1A"/>
    <w:rsid w:val="00535497"/>
    <w:rsid w:val="0054222B"/>
    <w:rsid w:val="00557818"/>
    <w:rsid w:val="005628B2"/>
    <w:rsid w:val="00564EC0"/>
    <w:rsid w:val="0056716B"/>
    <w:rsid w:val="00587BF5"/>
    <w:rsid w:val="005A409E"/>
    <w:rsid w:val="005D3CC8"/>
    <w:rsid w:val="005D455D"/>
    <w:rsid w:val="00613AB2"/>
    <w:rsid w:val="00647EFA"/>
    <w:rsid w:val="00662892"/>
    <w:rsid w:val="00683D54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2643"/>
    <w:rsid w:val="00897837"/>
    <w:rsid w:val="008C14AA"/>
    <w:rsid w:val="008D0803"/>
    <w:rsid w:val="008F7FE4"/>
    <w:rsid w:val="0090330B"/>
    <w:rsid w:val="00916CF6"/>
    <w:rsid w:val="009268E4"/>
    <w:rsid w:val="00926B7F"/>
    <w:rsid w:val="00930DF8"/>
    <w:rsid w:val="0094549C"/>
    <w:rsid w:val="009668ED"/>
    <w:rsid w:val="009816B7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8662F"/>
    <w:rsid w:val="00A91C4C"/>
    <w:rsid w:val="00AA1620"/>
    <w:rsid w:val="00AE772E"/>
    <w:rsid w:val="00AF0C79"/>
    <w:rsid w:val="00B21ED2"/>
    <w:rsid w:val="00B4214A"/>
    <w:rsid w:val="00B844B0"/>
    <w:rsid w:val="00BB38F2"/>
    <w:rsid w:val="00BB5682"/>
    <w:rsid w:val="00BB59B3"/>
    <w:rsid w:val="00BD41EB"/>
    <w:rsid w:val="00BD7C33"/>
    <w:rsid w:val="00BE3C2D"/>
    <w:rsid w:val="00C05DD4"/>
    <w:rsid w:val="00C13151"/>
    <w:rsid w:val="00C232D0"/>
    <w:rsid w:val="00C40BA4"/>
    <w:rsid w:val="00C7143D"/>
    <w:rsid w:val="00C729CE"/>
    <w:rsid w:val="00C80E80"/>
    <w:rsid w:val="00CB02BD"/>
    <w:rsid w:val="00CF2778"/>
    <w:rsid w:val="00CF64E2"/>
    <w:rsid w:val="00D102A2"/>
    <w:rsid w:val="00D147D4"/>
    <w:rsid w:val="00D3569D"/>
    <w:rsid w:val="00D46FED"/>
    <w:rsid w:val="00D636EE"/>
    <w:rsid w:val="00D9301F"/>
    <w:rsid w:val="00DB0B5A"/>
    <w:rsid w:val="00DC6C02"/>
    <w:rsid w:val="00DD22D0"/>
    <w:rsid w:val="00DE4BFE"/>
    <w:rsid w:val="00E27EEE"/>
    <w:rsid w:val="00E40563"/>
    <w:rsid w:val="00E47483"/>
    <w:rsid w:val="00E54383"/>
    <w:rsid w:val="00E846EA"/>
    <w:rsid w:val="00E92C14"/>
    <w:rsid w:val="00EB0A2C"/>
    <w:rsid w:val="00ED062B"/>
    <w:rsid w:val="00F201F2"/>
    <w:rsid w:val="00F442A0"/>
    <w:rsid w:val="00F47422"/>
    <w:rsid w:val="00F647BD"/>
    <w:rsid w:val="00F74CC7"/>
    <w:rsid w:val="00F76C04"/>
    <w:rsid w:val="00F86023"/>
    <w:rsid w:val="00F9320D"/>
    <w:rsid w:val="00F93DAB"/>
    <w:rsid w:val="00F96CD9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PSS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7FBF679CB424B9179DC92B4BA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5259-1E27-4D36-A6E8-0D79345F6B78}"/>
      </w:docPartPr>
      <w:docPartBody>
        <w:p w:rsidR="006E7148" w:rsidRDefault="000214AF" w:rsidP="000214AF">
          <w:pPr>
            <w:pStyle w:val="7B37FBF679CB424B9179DC92B4BA641F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6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14AF"/>
    <w:rPr>
      <w:color w:val="808080"/>
    </w:rPr>
  </w:style>
  <w:style w:type="paragraph" w:customStyle="1" w:styleId="7B37FBF679CB424B9179DC92B4BA641F">
    <w:name w:val="7B37FBF679CB424B9179DC92B4BA641F"/>
    <w:rsid w:val="0002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11</cp:revision>
  <dcterms:created xsi:type="dcterms:W3CDTF">2024-06-25T06:03:00Z</dcterms:created>
  <dcterms:modified xsi:type="dcterms:W3CDTF">2024-07-04T07:05:00Z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