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0D28275D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BE29D0">
        <w:rPr>
          <w:sz w:val="36"/>
          <w:szCs w:val="14"/>
          <w:lang w:val="en-AU"/>
        </w:rPr>
        <w:t>Technicians</w:t>
      </w:r>
      <w:r w:rsidR="001E7BE6">
        <w:rPr>
          <w:sz w:val="36"/>
          <w:szCs w:val="14"/>
          <w:lang w:val="en-AU"/>
        </w:rPr>
        <w:t xml:space="preserve"> – </w:t>
      </w:r>
      <w:r w:rsidR="00C45E37">
        <w:rPr>
          <w:sz w:val="36"/>
          <w:szCs w:val="14"/>
          <w:lang w:val="en-AU"/>
        </w:rPr>
        <w:t>in</w:t>
      </w:r>
      <w:r w:rsidR="001E7BE6">
        <w:rPr>
          <w:sz w:val="36"/>
          <w:szCs w:val="14"/>
          <w:lang w:val="en-AU"/>
        </w:rPr>
        <w:t>direct patient contact</w:t>
      </w:r>
    </w:p>
    <w:p w14:paraId="732C1281" w14:textId="587AE231" w:rsidR="0003283B" w:rsidRPr="00F51309" w:rsidRDefault="006C7B18" w:rsidP="004C2BF8">
      <w:pPr>
        <w:spacing w:after="0"/>
        <w:rPr>
          <w:color w:val="auto"/>
          <w:sz w:val="22"/>
          <w:szCs w:val="20"/>
        </w:rPr>
      </w:pPr>
      <w:r w:rsidRPr="00F51309">
        <w:rPr>
          <w:color w:val="auto"/>
          <w:sz w:val="22"/>
          <w:szCs w:val="20"/>
        </w:rPr>
        <w:t xml:space="preserve">Staff who </w:t>
      </w:r>
      <w:r w:rsidR="00C45E37" w:rsidRPr="00F51309">
        <w:rPr>
          <w:color w:val="auto"/>
          <w:sz w:val="22"/>
          <w:szCs w:val="20"/>
        </w:rPr>
        <w:t>do not have</w:t>
      </w:r>
      <w:r w:rsidRPr="00F51309">
        <w:rPr>
          <w:color w:val="auto"/>
          <w:sz w:val="22"/>
          <w:szCs w:val="20"/>
        </w:rPr>
        <w:t xml:space="preserve"> direct patient contact. Staff included in this category are</w:t>
      </w:r>
      <w:r w:rsidR="00C40BA4" w:rsidRPr="00F51309">
        <w:rPr>
          <w:color w:val="auto"/>
          <w:sz w:val="22"/>
          <w:szCs w:val="20"/>
        </w:rPr>
        <w:t xml:space="preserve"> </w:t>
      </w:r>
      <w:r w:rsidR="00C45E37" w:rsidRPr="00F51309">
        <w:rPr>
          <w:color w:val="auto"/>
          <w:sz w:val="22"/>
          <w:szCs w:val="20"/>
        </w:rPr>
        <w:t>HSSD and pharmacy technician staff</w:t>
      </w:r>
      <w:r w:rsidR="00C45E37" w:rsidRPr="00F51309">
        <w:rPr>
          <w:color w:val="auto"/>
          <w:sz w:val="22"/>
          <w:szCs w:val="20"/>
        </w:rPr>
        <w:t>.</w:t>
      </w:r>
    </w:p>
    <w:p w14:paraId="30A93806" w14:textId="77777777" w:rsidR="00C45E37" w:rsidRPr="00F51309" w:rsidRDefault="00C45E37" w:rsidP="004C2BF8">
      <w:pPr>
        <w:spacing w:after="0"/>
        <w:rPr>
          <w:color w:val="auto"/>
          <w:sz w:val="22"/>
          <w:szCs w:val="20"/>
        </w:rPr>
      </w:pPr>
    </w:p>
    <w:p w14:paraId="66F37C19" w14:textId="77777777" w:rsidR="00BE29D0" w:rsidRPr="00F51309" w:rsidRDefault="00E11C29" w:rsidP="00BE29D0">
      <w:pPr>
        <w:rPr>
          <w:color w:val="auto"/>
        </w:rPr>
      </w:pPr>
      <w:r w:rsidRPr="00F51309">
        <w:rPr>
          <w:color w:val="auto"/>
          <w:sz w:val="22"/>
          <w:szCs w:val="20"/>
        </w:rPr>
        <w:t>This checklist is to be included with your annual performance development and review.</w:t>
      </w:r>
      <w:r w:rsidR="004C2BF8" w:rsidRPr="00F51309">
        <w:rPr>
          <w:color w:val="auto"/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BE29D0" w:rsidRPr="00F51309">
          <w:rPr>
            <w:rStyle w:val="Hyperlink"/>
            <w:color w:val="auto"/>
          </w:rPr>
          <w:t>Technicians_MT_200624.pdf (health.wa.gov.au)</w:t>
        </w:r>
      </w:hyperlink>
    </w:p>
    <w:p w14:paraId="1AE2E494" w14:textId="37377E42" w:rsidR="004C2BF8" w:rsidRPr="00F51309" w:rsidRDefault="00C40BA4" w:rsidP="00BE29D0">
      <w:pPr>
        <w:rPr>
          <w:color w:val="auto"/>
        </w:rPr>
      </w:pPr>
      <w:r w:rsidRPr="00F51309">
        <w:rPr>
          <w:b/>
          <w:bCs/>
          <w:color w:val="auto"/>
        </w:rPr>
        <w:t>Name</w:t>
      </w:r>
      <w:r w:rsidRPr="00F51309">
        <w:rPr>
          <w:color w:val="auto"/>
        </w:rPr>
        <w:t>:</w:t>
      </w:r>
      <w:r w:rsidR="004C2BF8" w:rsidRPr="00F51309">
        <w:rPr>
          <w:color w:val="auto"/>
        </w:rPr>
        <w:t xml:space="preserve"> </w:t>
      </w:r>
      <w:sdt>
        <w:sdtPr>
          <w:rPr>
            <w:color w:val="auto"/>
          </w:r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F51309">
            <w:rPr>
              <w:rStyle w:val="PlaceholderText"/>
              <w:color w:val="auto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1835"/>
      </w:tblGrid>
      <w:tr w:rsidR="00F23E64" w:rsidRPr="00E11C29" w14:paraId="5A6E069E" w14:textId="77777777" w:rsidTr="00C45E37">
        <w:trPr>
          <w:trHeight w:val="300"/>
        </w:trPr>
        <w:tc>
          <w:tcPr>
            <w:tcW w:w="2918" w:type="pct"/>
            <w:shd w:val="clear" w:color="auto" w:fill="A8CDD7"/>
            <w:vAlign w:val="bottom"/>
            <w:hideMark/>
          </w:tcPr>
          <w:p w14:paraId="4638B635" w14:textId="6D60E62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556" w:type="pct"/>
            <w:shd w:val="clear" w:color="auto" w:fill="A8CDD7"/>
            <w:noWrap/>
            <w:vAlign w:val="bottom"/>
            <w:hideMark/>
          </w:tcPr>
          <w:p w14:paraId="08B2E247" w14:textId="2DB8750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A8CDD7"/>
            <w:vAlign w:val="bottom"/>
          </w:tcPr>
          <w:p w14:paraId="03EA18D3" w14:textId="1E212D37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A8CDD7"/>
            <w:noWrap/>
            <w:vAlign w:val="bottom"/>
          </w:tcPr>
          <w:p w14:paraId="6E44A4AA" w14:textId="453FF388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23E64" w:rsidRPr="00E11C29" w14:paraId="67BC2534" w14:textId="77777777" w:rsidTr="00C45E37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2A2EC449" w14:textId="7474DE86" w:rsidR="00F23E64" w:rsidRPr="00E11C29" w:rsidRDefault="00F23E6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5F2CF91D" w14:textId="0C885FE7" w:rsidR="00F23E64" w:rsidRPr="00FF78DC" w:rsidRDefault="00F23E64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5E6633F1" w14:textId="3A7CCDB4" w:rsidR="00F23E64" w:rsidRPr="00F23E64" w:rsidRDefault="00C45E37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3553AC3" w14:textId="46C71465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C45E37" w:rsidRPr="00E11C29" w14:paraId="3170AC16" w14:textId="77777777" w:rsidTr="00C45E37">
        <w:trPr>
          <w:trHeight w:val="307"/>
        </w:trPr>
        <w:tc>
          <w:tcPr>
            <w:tcW w:w="2918" w:type="pct"/>
            <w:shd w:val="clear" w:color="auto" w:fill="auto"/>
            <w:vAlign w:val="bottom"/>
            <w:hideMark/>
          </w:tcPr>
          <w:p w14:paraId="5402146B" w14:textId="76B83F95" w:rsidR="00C45E37" w:rsidRPr="00E11C29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6ED62668" w14:textId="2298370B" w:rsidR="00C45E37" w:rsidRPr="00E11C29" w:rsidRDefault="00C45E37" w:rsidP="00C45E37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626" w:type="pct"/>
            <w:vAlign w:val="bottom"/>
          </w:tcPr>
          <w:p w14:paraId="61042206" w14:textId="712537C9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D3DA85C" w14:textId="11E388CF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C45E37" w:rsidRPr="00E11C29" w14:paraId="433734ED" w14:textId="77777777" w:rsidTr="00C45E37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43AD5E24" w14:textId="6DFC192F" w:rsidR="00C45E37" w:rsidRPr="00E11C29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6D015674" w14:textId="5A36CF90" w:rsidR="00C45E37" w:rsidRPr="00E11C29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11385FBE" w14:textId="3BDA0924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2AD7390" w14:textId="769A1C30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C45E37" w:rsidRPr="00E11C29" w14:paraId="08B5575B" w14:textId="77777777" w:rsidTr="00C45E37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67B1EC83" w14:textId="059BED2D" w:rsidR="00C45E37" w:rsidRPr="00E11C29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2FCB3C27" w14:textId="4EE9B0AB" w:rsidR="00C45E37" w:rsidRPr="00FF78DC" w:rsidRDefault="00C45E37" w:rsidP="00C45E37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626" w:type="pct"/>
            <w:vAlign w:val="bottom"/>
          </w:tcPr>
          <w:p w14:paraId="194A9B74" w14:textId="369D6BF1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22CF607D" w14:textId="3ABDAAB4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C45E37" w:rsidRPr="00E11C29" w14:paraId="5B7BF30A" w14:textId="77777777" w:rsidTr="00C45E37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6107CCC0" w14:textId="25ECA7EC" w:rsidR="00C45E37" w:rsidRPr="004C2BF8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 xml:space="preserve">Hand hygiene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346DE82" w14:textId="7B6D09F3" w:rsidR="00C45E37" w:rsidRPr="00FF78DC" w:rsidRDefault="00C45E37" w:rsidP="00C45E37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00699C21" w14:textId="5042C96D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5B2127C" w14:textId="5E3A5F5F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C45E37" w:rsidRPr="00E11C29" w14:paraId="0AA30C08" w14:textId="77777777" w:rsidTr="00C45E37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3FE30038" w14:textId="78770762" w:rsidR="00C45E37" w:rsidRPr="00E11C29" w:rsidRDefault="00C45E37" w:rsidP="00C45E3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/assessment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28C363F" w14:textId="2113B2C3" w:rsidR="00C45E37" w:rsidRPr="00FF78DC" w:rsidRDefault="00C45E37" w:rsidP="00C45E37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EL/F2F</w:t>
            </w:r>
          </w:p>
        </w:tc>
        <w:tc>
          <w:tcPr>
            <w:tcW w:w="626" w:type="pct"/>
            <w:vAlign w:val="bottom"/>
          </w:tcPr>
          <w:p w14:paraId="29BA0EAF" w14:textId="693DF80D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06C33A5F" w14:textId="0C801BE0" w:rsidR="00C45E37" w:rsidRPr="00E11C29" w:rsidRDefault="00C45E37" w:rsidP="00C45E37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039D952E" w:rsidR="00FF78DC" w:rsidRDefault="00FF78DC" w:rsidP="00F97650">
      <w:pPr>
        <w:pStyle w:val="Heading2"/>
        <w:spacing w:before="0"/>
      </w:pPr>
    </w:p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1835"/>
      </w:tblGrid>
      <w:tr w:rsidR="00F34710" w:rsidRPr="00E11C29" w14:paraId="63D29498" w14:textId="77777777" w:rsidTr="00F51309">
        <w:trPr>
          <w:trHeight w:val="257"/>
        </w:trPr>
        <w:tc>
          <w:tcPr>
            <w:tcW w:w="2918" w:type="pct"/>
            <w:shd w:val="clear" w:color="auto" w:fill="AAC8AC"/>
            <w:vAlign w:val="bottom"/>
          </w:tcPr>
          <w:p w14:paraId="63BC7B37" w14:textId="46D047E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556" w:type="pct"/>
            <w:shd w:val="clear" w:color="auto" w:fill="AAC8AC"/>
            <w:vAlign w:val="bottom"/>
          </w:tcPr>
          <w:p w14:paraId="50CFDC2C" w14:textId="3F62A170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1727C2B8" w14:textId="3B88A4A9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00" w:type="pct"/>
            <w:shd w:val="clear" w:color="auto" w:fill="AAC8AC"/>
            <w:noWrap/>
            <w:vAlign w:val="bottom"/>
          </w:tcPr>
          <w:p w14:paraId="513E731A" w14:textId="0A401EFB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51309" w:rsidRPr="00E11C29" w14:paraId="6A1AC509" w14:textId="77777777" w:rsidTr="00F51309">
        <w:trPr>
          <w:trHeight w:val="257"/>
        </w:trPr>
        <w:tc>
          <w:tcPr>
            <w:tcW w:w="2918" w:type="pct"/>
            <w:shd w:val="clear" w:color="auto" w:fill="auto"/>
            <w:vAlign w:val="bottom"/>
            <w:hideMark/>
          </w:tcPr>
          <w:p w14:paraId="1B7510AB" w14:textId="3630FE86" w:rsidR="00F51309" w:rsidRPr="00E11C29" w:rsidRDefault="00F51309" w:rsidP="00F5130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 refresher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750D3521" w14:textId="58710F89" w:rsidR="00F51309" w:rsidRPr="00FF78DC" w:rsidRDefault="00F51309" w:rsidP="00F5130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39537E2D" w14:textId="44E6B558" w:rsidR="00F51309" w:rsidRPr="00E11C29" w:rsidRDefault="00F51309" w:rsidP="00F5130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48F13F6B" w14:textId="6B65BEBE" w:rsidR="00F51309" w:rsidRPr="00E11C29" w:rsidRDefault="00F51309" w:rsidP="00F5130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51309" w:rsidRPr="00E11C29" w14:paraId="2E9B5AE6" w14:textId="77777777" w:rsidTr="00F51309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327C7655" w14:textId="6FD1DA2B" w:rsidR="00F51309" w:rsidRPr="00E11C29" w:rsidRDefault="00F51309" w:rsidP="00F5130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6BD45FF6" w14:textId="090B821A" w:rsidR="00F51309" w:rsidRPr="00FF78DC" w:rsidRDefault="00F51309" w:rsidP="00F5130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03C058D1" w14:textId="61C7D299" w:rsidR="00F51309" w:rsidRPr="00E11C29" w:rsidRDefault="00F51309" w:rsidP="00F5130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34E775B4" w14:textId="531C67A0" w:rsidR="00F51309" w:rsidRPr="00E11C29" w:rsidRDefault="00F51309" w:rsidP="00F5130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632237F" w14:textId="77777777" w:rsidTr="00F51309">
        <w:trPr>
          <w:trHeight w:val="237"/>
        </w:trPr>
        <w:tc>
          <w:tcPr>
            <w:tcW w:w="2918" w:type="pct"/>
            <w:shd w:val="clear" w:color="auto" w:fill="auto"/>
            <w:vAlign w:val="bottom"/>
            <w:hideMark/>
          </w:tcPr>
          <w:p w14:paraId="6F2CDACC" w14:textId="29592F4A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26D2AFC8" w14:textId="65DD8721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626" w:type="pct"/>
            <w:vAlign w:val="bottom"/>
          </w:tcPr>
          <w:p w14:paraId="7ABF55A7" w14:textId="31C1A912" w:rsidR="00F34710" w:rsidRPr="00F51309" w:rsidRDefault="00F51309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51309">
              <w:rPr>
                <w:rFonts w:eastAsia="Times New Roman" w:cs="Arial"/>
                <w:color w:val="000000"/>
                <w:sz w:val="22"/>
                <w:lang w:eastAsia="en-AU"/>
              </w:rPr>
              <w:t>HSSD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14:paraId="6C954983" w14:textId="058C8462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01055BF0" w14:textId="6D7FE8E9" w:rsidR="00BE29D0" w:rsidRDefault="00BE29D0" w:rsidP="00F97650">
      <w:pPr>
        <w:pStyle w:val="Heading2"/>
        <w:spacing w:before="0"/>
        <w:rPr>
          <w:lang w:val="en-AU"/>
        </w:rPr>
      </w:pPr>
    </w:p>
    <w:p w14:paraId="5CCD1846" w14:textId="37BC1939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993"/>
        <w:gridCol w:w="1276"/>
        <w:gridCol w:w="1833"/>
      </w:tblGrid>
      <w:tr w:rsidR="00B51A49" w:rsidRPr="00E11C29" w14:paraId="7555296C" w14:textId="77777777" w:rsidTr="00F51309">
        <w:trPr>
          <w:trHeight w:val="300"/>
        </w:trPr>
        <w:tc>
          <w:tcPr>
            <w:tcW w:w="2988" w:type="pct"/>
            <w:shd w:val="clear" w:color="auto" w:fill="E8B7B7"/>
            <w:vAlign w:val="bottom"/>
          </w:tcPr>
          <w:bookmarkEnd w:id="0"/>
          <w:p w14:paraId="06CD7078" w14:textId="7A91DABE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E8B7B7"/>
            <w:noWrap/>
            <w:vAlign w:val="bottom"/>
          </w:tcPr>
          <w:p w14:paraId="12605482" w14:textId="4881B245" w:rsidR="00B51A49" w:rsidRPr="00E11C29" w:rsidRDefault="00B51A49" w:rsidP="00B51A49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26" w:type="pct"/>
            <w:shd w:val="clear" w:color="auto" w:fill="E8B7B7"/>
            <w:vAlign w:val="bottom"/>
          </w:tcPr>
          <w:p w14:paraId="37019392" w14:textId="588435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899" w:type="pct"/>
            <w:shd w:val="clear" w:color="auto" w:fill="E8B7B7"/>
            <w:noWrap/>
            <w:vAlign w:val="bottom"/>
          </w:tcPr>
          <w:p w14:paraId="1496B973" w14:textId="1AE7EB28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B51A49" w:rsidRPr="00E11C29" w14:paraId="50328EAD" w14:textId="77777777" w:rsidTr="00F51309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5C4E4A6C" w14:textId="68FF9B1C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289FE2E" w14:textId="04D485D2" w:rsidR="00B51A49" w:rsidRPr="00F97650" w:rsidRDefault="00B51A49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258A6225" w14:textId="2001CC03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0FB9FEA" w14:textId="528724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51309" w:rsidRPr="00E11C29" w14:paraId="392B1D50" w14:textId="77777777" w:rsidTr="00F5130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F01290B" w14:textId="000FCC28" w:rsidR="00F51309" w:rsidRPr="00E11C29" w:rsidRDefault="00F5130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A90685C" w14:textId="1F896873" w:rsidR="00F51309" w:rsidRPr="00F97650" w:rsidRDefault="00F51309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01005157" w14:textId="441D48C9" w:rsidR="00F51309" w:rsidRDefault="00F5130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HSSD,PT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043D27C3" w14:textId="77777777" w:rsidR="00F51309" w:rsidRPr="00E11C29" w:rsidRDefault="00F5130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1A49" w:rsidRPr="00E11C29" w14:paraId="0E2FB416" w14:textId="77777777" w:rsidTr="00F51309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1A8CA0B4" w14:textId="0C6DCEE3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FFDDBB4" w14:textId="76A7C5B9" w:rsidR="00B51A49" w:rsidRPr="00F97650" w:rsidRDefault="00B51A49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26" w:type="pct"/>
            <w:vAlign w:val="bottom"/>
          </w:tcPr>
          <w:p w14:paraId="6A9203AF" w14:textId="7FFC5FDC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</w:p>
        </w:tc>
        <w:tc>
          <w:tcPr>
            <w:tcW w:w="899" w:type="pct"/>
            <w:shd w:val="clear" w:color="auto" w:fill="auto"/>
            <w:noWrap/>
            <w:vAlign w:val="bottom"/>
          </w:tcPr>
          <w:p w14:paraId="4E723387" w14:textId="48E3E9ED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13C7F178" w14:textId="77777777" w:rsidR="00F51309" w:rsidRDefault="00F51309" w:rsidP="00F97650">
      <w:pPr>
        <w:spacing w:before="240" w:after="0"/>
        <w:rPr>
          <w:sz w:val="20"/>
          <w:szCs w:val="18"/>
        </w:rPr>
      </w:pPr>
    </w:p>
    <w:p w14:paraId="5BA8D3CA" w14:textId="77777777" w:rsidR="00FB5CE0" w:rsidRDefault="00FB5CE0" w:rsidP="00F97650">
      <w:pPr>
        <w:spacing w:before="240" w:after="0"/>
        <w:rPr>
          <w:sz w:val="20"/>
          <w:szCs w:val="18"/>
        </w:rPr>
      </w:pPr>
    </w:p>
    <w:p w14:paraId="68F90704" w14:textId="77777777" w:rsidR="00FB5CE0" w:rsidRDefault="00FB5CE0" w:rsidP="00F97650">
      <w:pPr>
        <w:spacing w:before="240" w:after="0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6272F4" w:rsidRPr="00564EC0" w14:paraId="28A8C7BB" w14:textId="77777777" w:rsidTr="00A6420C">
        <w:tc>
          <w:tcPr>
            <w:tcW w:w="3823" w:type="dxa"/>
            <w:gridSpan w:val="2"/>
            <w:shd w:val="clear" w:color="auto" w:fill="2D2759" w:themeFill="accent1" w:themeFillShade="BF"/>
          </w:tcPr>
          <w:p w14:paraId="324553B3" w14:textId="77777777" w:rsidR="006272F4" w:rsidRPr="00564EC0" w:rsidRDefault="006272F4" w:rsidP="00A6420C">
            <w:pPr>
              <w:jc w:val="center"/>
              <w:rPr>
                <w:b/>
                <w:bCs/>
                <w:sz w:val="22"/>
                <w:szCs w:val="20"/>
              </w:rPr>
            </w:pPr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lastRenderedPageBreak/>
              <w:t>Legend</w:t>
            </w:r>
          </w:p>
        </w:tc>
      </w:tr>
      <w:tr w:rsidR="006272F4" w:rsidRPr="00564EC0" w14:paraId="6932559A" w14:textId="77777777" w:rsidTr="00A6420C">
        <w:tc>
          <w:tcPr>
            <w:tcW w:w="1129" w:type="dxa"/>
          </w:tcPr>
          <w:p w14:paraId="296D4E60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61648AEB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6272F4" w:rsidRPr="00564EC0" w14:paraId="438038BA" w14:textId="77777777" w:rsidTr="00A6420C">
        <w:tc>
          <w:tcPr>
            <w:tcW w:w="1129" w:type="dxa"/>
          </w:tcPr>
          <w:p w14:paraId="4B0AD4EE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79977C15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tr w:rsidR="00C45E37" w:rsidRPr="00564EC0" w14:paraId="59708417" w14:textId="77777777" w:rsidTr="00A6420C">
        <w:tc>
          <w:tcPr>
            <w:tcW w:w="1129" w:type="dxa"/>
          </w:tcPr>
          <w:p w14:paraId="176CF6E5" w14:textId="18B11D98" w:rsidR="00C45E37" w:rsidRPr="00B5795A" w:rsidRDefault="00C45E37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HSSD</w:t>
            </w:r>
          </w:p>
        </w:tc>
        <w:tc>
          <w:tcPr>
            <w:tcW w:w="2694" w:type="dxa"/>
          </w:tcPr>
          <w:p w14:paraId="4A4879AB" w14:textId="1A826F48" w:rsidR="00C45E37" w:rsidRPr="00B5795A" w:rsidRDefault="00C45E37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Hospital sterile supply department</w:t>
            </w:r>
          </w:p>
        </w:tc>
      </w:tr>
      <w:tr w:rsidR="005473F8" w:rsidRPr="00564EC0" w14:paraId="6A9CEDA3" w14:textId="77777777" w:rsidTr="00A6420C">
        <w:tc>
          <w:tcPr>
            <w:tcW w:w="1129" w:type="dxa"/>
          </w:tcPr>
          <w:p w14:paraId="05524A6D" w14:textId="72ABADE6" w:rsidR="005473F8" w:rsidRPr="00B5795A" w:rsidRDefault="00C45E37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PT</w:t>
            </w:r>
          </w:p>
        </w:tc>
        <w:tc>
          <w:tcPr>
            <w:tcW w:w="2694" w:type="dxa"/>
          </w:tcPr>
          <w:p w14:paraId="40FDFB42" w14:textId="3E8E41B5" w:rsidR="005473F8" w:rsidRPr="00B5795A" w:rsidRDefault="00C45E37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Pharmacy technician</w:t>
            </w:r>
          </w:p>
        </w:tc>
      </w:tr>
    </w:tbl>
    <w:p w14:paraId="59E9C451" w14:textId="77777777" w:rsidR="00F34710" w:rsidRDefault="00F34710" w:rsidP="00F97650">
      <w:pPr>
        <w:spacing w:before="240" w:after="0"/>
        <w:rPr>
          <w:sz w:val="20"/>
          <w:szCs w:val="18"/>
        </w:rPr>
      </w:pPr>
    </w:p>
    <w:p w14:paraId="37B9A324" w14:textId="781D2DE4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283B"/>
    <w:rsid w:val="00033095"/>
    <w:rsid w:val="000610D2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6030"/>
    <w:rsid w:val="001F68E9"/>
    <w:rsid w:val="00212147"/>
    <w:rsid w:val="00220E8F"/>
    <w:rsid w:val="002A54A2"/>
    <w:rsid w:val="002B1530"/>
    <w:rsid w:val="002C717F"/>
    <w:rsid w:val="002C7D7D"/>
    <w:rsid w:val="002E3E37"/>
    <w:rsid w:val="002E5F5B"/>
    <w:rsid w:val="002E751D"/>
    <w:rsid w:val="003110DD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473F8"/>
    <w:rsid w:val="00557818"/>
    <w:rsid w:val="00564EC0"/>
    <w:rsid w:val="0056716B"/>
    <w:rsid w:val="00587BF5"/>
    <w:rsid w:val="005A409E"/>
    <w:rsid w:val="005B339A"/>
    <w:rsid w:val="005D455D"/>
    <w:rsid w:val="00613AB2"/>
    <w:rsid w:val="006272F4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E7E04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48EC"/>
    <w:rsid w:val="00A45487"/>
    <w:rsid w:val="00A60A00"/>
    <w:rsid w:val="00A91C4C"/>
    <w:rsid w:val="00AA1620"/>
    <w:rsid w:val="00AF0C79"/>
    <w:rsid w:val="00B21ED2"/>
    <w:rsid w:val="00B4214A"/>
    <w:rsid w:val="00B51A49"/>
    <w:rsid w:val="00BB38F2"/>
    <w:rsid w:val="00BB5682"/>
    <w:rsid w:val="00BB59B3"/>
    <w:rsid w:val="00BD41EB"/>
    <w:rsid w:val="00BD7C33"/>
    <w:rsid w:val="00BE29D0"/>
    <w:rsid w:val="00BE3C2D"/>
    <w:rsid w:val="00C05DD4"/>
    <w:rsid w:val="00C13151"/>
    <w:rsid w:val="00C232D0"/>
    <w:rsid w:val="00C40BA4"/>
    <w:rsid w:val="00C45E37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23E64"/>
    <w:rsid w:val="00F34710"/>
    <w:rsid w:val="00F442A0"/>
    <w:rsid w:val="00F47422"/>
    <w:rsid w:val="00F51309"/>
    <w:rsid w:val="00F647BD"/>
    <w:rsid w:val="00F74CC7"/>
    <w:rsid w:val="00F86023"/>
    <w:rsid w:val="00F9320D"/>
    <w:rsid w:val="00F93DAB"/>
    <w:rsid w:val="00F96CD9"/>
    <w:rsid w:val="00F97650"/>
    <w:rsid w:val="00FB5CE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Technicians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4</cp:revision>
  <dcterms:created xsi:type="dcterms:W3CDTF">2024-06-26T05:12:00Z</dcterms:created>
  <dcterms:modified xsi:type="dcterms:W3CDTF">2024-06-26T05:35:00Z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